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3"/>
        <w:gridCol w:w="2213"/>
        <w:gridCol w:w="2213"/>
        <w:gridCol w:w="2213"/>
        <w:gridCol w:w="2213"/>
        <w:gridCol w:w="2214"/>
      </w:tblGrid>
      <w:tr w:rsidR="005374C0" w:rsidRPr="00944207" w14:paraId="6AB97ECF" w14:textId="77777777" w:rsidTr="00BF644C">
        <w:tc>
          <w:tcPr>
            <w:tcW w:w="13279" w:type="dxa"/>
            <w:gridSpan w:val="6"/>
          </w:tcPr>
          <w:p w14:paraId="7588D2E8" w14:textId="77777777" w:rsidR="005374C0" w:rsidRPr="008017F4" w:rsidRDefault="005374C0" w:rsidP="00BF644C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8017F4">
              <w:rPr>
                <w:b/>
                <w:sz w:val="28"/>
                <w:szCs w:val="28"/>
                <w:lang w:val="it-IT"/>
              </w:rPr>
              <w:t>ISIS “L. EINAUDI-A. CECCHRELLI” PIOMBINO (LI)</w:t>
            </w:r>
          </w:p>
          <w:p w14:paraId="1D101468" w14:textId="4D1702B8" w:rsidR="005374C0" w:rsidRPr="008017F4" w:rsidRDefault="005374C0" w:rsidP="00BF644C">
            <w:pPr>
              <w:rPr>
                <w:lang w:val="it-IT"/>
              </w:rPr>
            </w:pPr>
            <w:r w:rsidRPr="008017F4">
              <w:rPr>
                <w:lang w:val="it-IT"/>
              </w:rPr>
              <w:t>Disciplina: Matematica                                                                                                                                               AS</w:t>
            </w:r>
            <w:r>
              <w:rPr>
                <w:lang w:val="it-IT"/>
              </w:rPr>
              <w:t xml:space="preserve">. </w:t>
            </w:r>
            <w:r w:rsidR="006168F7">
              <w:rPr>
                <w:lang w:val="it-IT"/>
              </w:rPr>
              <w:t>2020/2021</w:t>
            </w:r>
            <w:r w:rsidRPr="008017F4">
              <w:rPr>
                <w:lang w:val="it-IT"/>
              </w:rPr>
              <w:t xml:space="preserve">                                                                        </w:t>
            </w:r>
            <w:r>
              <w:rPr>
                <w:lang w:val="it-IT"/>
              </w:rPr>
              <w:t xml:space="preserve">                               </w:t>
            </w:r>
          </w:p>
          <w:p w14:paraId="0CEB92A8" w14:textId="7EF3E941" w:rsidR="005374C0" w:rsidRDefault="006168F7" w:rsidP="00BF644C">
            <w:pPr>
              <w:tabs>
                <w:tab w:val="left" w:pos="10490"/>
              </w:tabs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Classe 5 Serale </w:t>
            </w:r>
          </w:p>
          <w:p w14:paraId="4465E556" w14:textId="77777777" w:rsidR="005374C0" w:rsidRPr="00094CB8" w:rsidRDefault="005374C0" w:rsidP="00BF644C">
            <w:pPr>
              <w:tabs>
                <w:tab w:val="left" w:pos="10490"/>
              </w:tabs>
              <w:rPr>
                <w:lang w:val="it-IT"/>
              </w:rPr>
            </w:pPr>
            <w:r w:rsidRPr="002E7C76">
              <w:rPr>
                <w:lang w:val="it-IT"/>
              </w:rPr>
              <w:t>M</w:t>
            </w:r>
            <w:r>
              <w:rPr>
                <w:lang w:val="it-IT"/>
              </w:rPr>
              <w:t>ODULO 0</w:t>
            </w:r>
            <w:r w:rsidR="00DD500E">
              <w:rPr>
                <w:lang w:val="it-IT"/>
              </w:rPr>
              <w:t xml:space="preserve">: </w:t>
            </w:r>
            <w:r>
              <w:rPr>
                <w:lang w:val="it-IT"/>
              </w:rPr>
              <w:t>Intro</w:t>
            </w:r>
            <w:r w:rsidR="00DD500E">
              <w:rPr>
                <w:lang w:val="it-IT"/>
              </w:rPr>
              <w:t>duzione allo studio di funzioni</w:t>
            </w:r>
            <w:r>
              <w:rPr>
                <w:lang w:val="it-IT"/>
              </w:rPr>
              <w:t xml:space="preserve">, prima parte (campi di esistenza, intersezione assi studio del segno, interpretazione di un grafico fino al concetto di limite)   </w:t>
            </w:r>
          </w:p>
          <w:p w14:paraId="141BF7D3" w14:textId="77777777" w:rsidR="005374C0" w:rsidRPr="00DD500E" w:rsidRDefault="00DD500E" w:rsidP="00BF644C">
            <w:pPr>
              <w:rPr>
                <w:b/>
                <w:lang w:val="it-IT"/>
              </w:rPr>
            </w:pPr>
            <w:r>
              <w:rPr>
                <w:lang w:val="it-IT"/>
              </w:rPr>
              <w:t>Libro di testo:</w:t>
            </w:r>
            <w:r w:rsidR="005374C0" w:rsidRPr="00DD500E">
              <w:rPr>
                <w:lang w:val="it-IT"/>
              </w:rPr>
              <w:t xml:space="preserve"> Nuova Matematica a colori – Ed. Gialla – Leggera Vol.4</w:t>
            </w:r>
            <w:r>
              <w:rPr>
                <w:lang w:val="it-IT"/>
              </w:rPr>
              <w:t xml:space="preserve">                                                          </w:t>
            </w:r>
            <w:r w:rsidR="005374C0" w:rsidRPr="00DD500E">
              <w:rPr>
                <w:lang w:val="it-IT"/>
              </w:rPr>
              <w:t>Sasso L. – Editore Petrini</w:t>
            </w:r>
            <w:r w:rsidR="005374C0" w:rsidRPr="00DD500E">
              <w:rPr>
                <w:b/>
                <w:lang w:val="it-IT"/>
              </w:rPr>
              <w:t xml:space="preserve"> </w:t>
            </w:r>
          </w:p>
          <w:p w14:paraId="0FFF1C7E" w14:textId="77777777" w:rsidR="005374C0" w:rsidRPr="00DD500E" w:rsidRDefault="005374C0" w:rsidP="00BF644C">
            <w:pPr>
              <w:rPr>
                <w:lang w:val="it-IT"/>
              </w:rPr>
            </w:pPr>
          </w:p>
          <w:p w14:paraId="48F4C226" w14:textId="3439AF1E" w:rsidR="005374C0" w:rsidRPr="007A5D2F" w:rsidRDefault="00BD7B1A" w:rsidP="00BF644C">
            <w:pPr>
              <w:rPr>
                <w:highlight w:val="yellow"/>
                <w:lang w:val="it-IT"/>
              </w:rPr>
            </w:pPr>
            <w:r w:rsidRPr="00BD7B1A">
              <w:rPr>
                <w:b/>
                <w:lang w:val="it-IT"/>
              </w:rPr>
              <w:t xml:space="preserve">Prof. </w:t>
            </w:r>
            <w:r w:rsidR="006168F7">
              <w:rPr>
                <w:b/>
                <w:lang w:val="it-IT"/>
              </w:rPr>
              <w:t>Domenico De Luca</w:t>
            </w:r>
            <w:r>
              <w:rPr>
                <w:b/>
                <w:lang w:val="it-IT"/>
              </w:rPr>
              <w:t xml:space="preserve"> </w:t>
            </w:r>
            <w:r w:rsidR="005374C0" w:rsidRPr="007A5D2F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6168F7">
              <w:rPr>
                <w:sz w:val="18"/>
                <w:szCs w:val="18"/>
                <w:lang w:val="it-IT"/>
              </w:rPr>
              <w:t xml:space="preserve">                                 </w:t>
            </w:r>
            <w:r w:rsidR="005374C0" w:rsidRPr="007A5D2F">
              <w:rPr>
                <w:lang w:val="it-IT"/>
              </w:rPr>
              <w:t>Tempo 20 ore</w:t>
            </w:r>
          </w:p>
          <w:p w14:paraId="70C9045E" w14:textId="77777777" w:rsidR="005374C0" w:rsidRPr="006B01D5" w:rsidRDefault="005374C0" w:rsidP="00BF644C">
            <w:pPr>
              <w:rPr>
                <w:sz w:val="18"/>
                <w:szCs w:val="18"/>
                <w:highlight w:val="yellow"/>
                <w:lang w:val="it-IT"/>
              </w:rPr>
            </w:pPr>
          </w:p>
        </w:tc>
      </w:tr>
      <w:tr w:rsidR="005374C0" w:rsidRPr="00C64E1B" w14:paraId="478106C9" w14:textId="77777777" w:rsidTr="00BF644C">
        <w:tc>
          <w:tcPr>
            <w:tcW w:w="2213" w:type="dxa"/>
          </w:tcPr>
          <w:p w14:paraId="6942C45B" w14:textId="77777777" w:rsidR="005374C0" w:rsidRPr="008017F4" w:rsidRDefault="00BD7B1A" w:rsidP="00BF64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  <w:tc>
          <w:tcPr>
            <w:tcW w:w="2213" w:type="dxa"/>
          </w:tcPr>
          <w:p w14:paraId="4173CC3F" w14:textId="77777777" w:rsidR="005374C0" w:rsidRPr="008017F4" w:rsidRDefault="005374C0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Obiettivi minimi</w:t>
            </w:r>
          </w:p>
        </w:tc>
        <w:tc>
          <w:tcPr>
            <w:tcW w:w="2213" w:type="dxa"/>
          </w:tcPr>
          <w:p w14:paraId="126F6A07" w14:textId="77777777" w:rsidR="005374C0" w:rsidRPr="008017F4" w:rsidRDefault="005374C0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Contenuti</w:t>
            </w:r>
          </w:p>
        </w:tc>
        <w:tc>
          <w:tcPr>
            <w:tcW w:w="2213" w:type="dxa"/>
          </w:tcPr>
          <w:p w14:paraId="5743398D" w14:textId="77777777" w:rsidR="005374C0" w:rsidRPr="008017F4" w:rsidRDefault="005374C0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Metodi/strumenti</w:t>
            </w:r>
          </w:p>
        </w:tc>
        <w:tc>
          <w:tcPr>
            <w:tcW w:w="2213" w:type="dxa"/>
          </w:tcPr>
          <w:p w14:paraId="4903BA1A" w14:textId="77777777" w:rsidR="005374C0" w:rsidRPr="008017F4" w:rsidRDefault="005374C0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Verifiche</w:t>
            </w:r>
          </w:p>
        </w:tc>
        <w:tc>
          <w:tcPr>
            <w:tcW w:w="2214" w:type="dxa"/>
          </w:tcPr>
          <w:p w14:paraId="2F075628" w14:textId="77777777" w:rsidR="005374C0" w:rsidRPr="008017F4" w:rsidRDefault="005374C0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Recupero</w:t>
            </w:r>
          </w:p>
        </w:tc>
      </w:tr>
      <w:tr w:rsidR="005374C0" w:rsidRPr="00F07AB0" w14:paraId="1DD73106" w14:textId="77777777" w:rsidTr="00BF644C">
        <w:tc>
          <w:tcPr>
            <w:tcW w:w="2213" w:type="dxa"/>
          </w:tcPr>
          <w:p w14:paraId="3BEE2715" w14:textId="77777777" w:rsidR="005374C0" w:rsidRPr="008017F4" w:rsidRDefault="005374C0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interpretare un grafico</w:t>
            </w:r>
          </w:p>
          <w:p w14:paraId="3A5E3735" w14:textId="77777777" w:rsidR="005374C0" w:rsidRPr="008017F4" w:rsidRDefault="005374C0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studiare il segno di una funzione razionale, ricercare le intersezioni con gli assi cartesiani e rappresentare graficamente</w:t>
            </w:r>
          </w:p>
          <w:p w14:paraId="4B78B948" w14:textId="77777777" w:rsidR="005374C0" w:rsidRPr="008017F4" w:rsidRDefault="005374C0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Saper ricercare gli asintoti dal grafico di </w:t>
            </w: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una funzione e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suoi limiti</w:t>
            </w: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2213" w:type="dxa"/>
          </w:tcPr>
          <w:p w14:paraId="7168CE81" w14:textId="77777777" w:rsidR="005374C0" w:rsidRPr="008017F4" w:rsidRDefault="005374C0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studiare il segno di funzioni razionali intere o fratte il cui denominatore e di 1° o 2°, saper trovare le intersezioni con gli assi</w:t>
            </w:r>
          </w:p>
          <w:p w14:paraId="5CC7126A" w14:textId="77777777" w:rsidR="005374C0" w:rsidRPr="008017F4" w:rsidRDefault="005374C0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Saper determinare gli asintoti 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 i limiti </w:t>
            </w:r>
          </w:p>
          <w:p w14:paraId="5C1A478B" w14:textId="77777777" w:rsidR="005374C0" w:rsidRPr="008017F4" w:rsidRDefault="005374C0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leggere i grafici</w:t>
            </w:r>
          </w:p>
        </w:tc>
        <w:tc>
          <w:tcPr>
            <w:tcW w:w="2213" w:type="dxa"/>
          </w:tcPr>
          <w:p w14:paraId="773793EE" w14:textId="77777777"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Studio del segno di una funzione razionale.</w:t>
            </w:r>
          </w:p>
          <w:p w14:paraId="2A331C01" w14:textId="77777777"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Intersezione di una funzione con gli assi cartesiani.</w:t>
            </w:r>
          </w:p>
          <w:p w14:paraId="05C626A9" w14:textId="77777777"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Lettura grafici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fino ai limiti</w:t>
            </w: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 prime rappresentazioni grafiche, approssimate, di una funzione</w:t>
            </w:r>
          </w:p>
        </w:tc>
        <w:tc>
          <w:tcPr>
            <w:tcW w:w="2213" w:type="dxa"/>
          </w:tcPr>
          <w:p w14:paraId="1DC5E223" w14:textId="77777777"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 libro di testo come supporto alle spiegazioni e per esercizi</w:t>
            </w:r>
          </w:p>
          <w:p w14:paraId="4B8109CB" w14:textId="77777777"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Lezioni frontali</w:t>
            </w:r>
          </w:p>
          <w:p w14:paraId="3061899D" w14:textId="77777777"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Colloqui individuali</w:t>
            </w:r>
          </w:p>
          <w:p w14:paraId="28E90FD9" w14:textId="77777777"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di test al PC</w:t>
            </w:r>
          </w:p>
          <w:p w14:paraId="1011BA12" w14:textId="77777777"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della LIM</w:t>
            </w:r>
          </w:p>
          <w:p w14:paraId="131C0DE6" w14:textId="77777777"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Lavoro individuale a casa</w:t>
            </w:r>
          </w:p>
        </w:tc>
        <w:tc>
          <w:tcPr>
            <w:tcW w:w="2213" w:type="dxa"/>
          </w:tcPr>
          <w:p w14:paraId="364DDD5D" w14:textId="77777777"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Verifiche formative con test e colloqui individuali</w:t>
            </w:r>
          </w:p>
          <w:p w14:paraId="64320416" w14:textId="77777777"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Verifica sommativa finale scritta ed eventuale verifica individuale orale</w:t>
            </w:r>
          </w:p>
        </w:tc>
        <w:tc>
          <w:tcPr>
            <w:tcW w:w="2214" w:type="dxa"/>
          </w:tcPr>
          <w:p w14:paraId="6DD3AEE2" w14:textId="77777777"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Lezione frontale</w:t>
            </w:r>
          </w:p>
          <w:p w14:paraId="6CE90DB5" w14:textId="77777777"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Cooperative learning</w:t>
            </w:r>
          </w:p>
          <w:p w14:paraId="43BFD177" w14:textId="77777777"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Interventi individualizzati.</w:t>
            </w:r>
          </w:p>
          <w:p w14:paraId="30D38DAF" w14:textId="77777777"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di test al PC</w:t>
            </w:r>
          </w:p>
          <w:p w14:paraId="3EEF490B" w14:textId="77777777"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della LIM</w:t>
            </w:r>
          </w:p>
          <w:p w14:paraId="7CD1F5FF" w14:textId="77777777"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Lavoro individuale a casa</w:t>
            </w:r>
          </w:p>
        </w:tc>
      </w:tr>
    </w:tbl>
    <w:p w14:paraId="6380708B" w14:textId="77777777" w:rsidR="00171DFE" w:rsidRDefault="006168F7"/>
    <w:p w14:paraId="516A7BA2" w14:textId="77777777" w:rsidR="005374C0" w:rsidRDefault="005374C0"/>
    <w:p w14:paraId="7D15C858" w14:textId="77777777" w:rsidR="005374C0" w:rsidRDefault="005374C0"/>
    <w:p w14:paraId="47B3D7A5" w14:textId="77777777" w:rsidR="005374C0" w:rsidRDefault="005374C0"/>
    <w:p w14:paraId="5964C28F" w14:textId="77777777" w:rsidR="005374C0" w:rsidRDefault="005374C0"/>
    <w:p w14:paraId="0988DE31" w14:textId="77777777" w:rsidR="005374C0" w:rsidRDefault="005374C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3"/>
        <w:gridCol w:w="2213"/>
        <w:gridCol w:w="2213"/>
        <w:gridCol w:w="2213"/>
        <w:gridCol w:w="2213"/>
        <w:gridCol w:w="2214"/>
      </w:tblGrid>
      <w:tr w:rsidR="00CF5F6A" w:rsidRPr="00944207" w14:paraId="51CC4B3A" w14:textId="77777777" w:rsidTr="00BF644C">
        <w:tc>
          <w:tcPr>
            <w:tcW w:w="13279" w:type="dxa"/>
            <w:gridSpan w:val="6"/>
          </w:tcPr>
          <w:p w14:paraId="62C0A30A" w14:textId="77777777" w:rsidR="00CF5F6A" w:rsidRPr="008017F4" w:rsidRDefault="00CF5F6A" w:rsidP="00BF644C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8017F4">
              <w:rPr>
                <w:b/>
                <w:sz w:val="28"/>
                <w:szCs w:val="28"/>
                <w:lang w:val="it-IT"/>
              </w:rPr>
              <w:lastRenderedPageBreak/>
              <w:t>ISIS “L. EINAUDI-A. CECCHRELLI” PIOMBINO (LI)</w:t>
            </w:r>
          </w:p>
          <w:p w14:paraId="133B9B0A" w14:textId="793DE6B1" w:rsidR="00CF5F6A" w:rsidRPr="008017F4" w:rsidRDefault="00CF5F6A" w:rsidP="00BF644C">
            <w:pPr>
              <w:rPr>
                <w:lang w:val="it-IT"/>
              </w:rPr>
            </w:pPr>
            <w:r w:rsidRPr="008017F4">
              <w:rPr>
                <w:lang w:val="it-IT"/>
              </w:rPr>
              <w:t>Disciplina: Matematica                                                                                                                                               AS</w:t>
            </w:r>
            <w:r>
              <w:rPr>
                <w:lang w:val="it-IT"/>
              </w:rPr>
              <w:t xml:space="preserve">. </w:t>
            </w:r>
            <w:r w:rsidR="006168F7">
              <w:rPr>
                <w:lang w:val="it-IT"/>
              </w:rPr>
              <w:t>2020/2021</w:t>
            </w:r>
            <w:r w:rsidRPr="008017F4">
              <w:rPr>
                <w:lang w:val="it-IT"/>
              </w:rPr>
              <w:t xml:space="preserve">                                                                        </w:t>
            </w:r>
            <w:r>
              <w:rPr>
                <w:lang w:val="it-IT"/>
              </w:rPr>
              <w:t xml:space="preserve">                               </w:t>
            </w:r>
          </w:p>
          <w:p w14:paraId="70B79164" w14:textId="7C528EA1" w:rsidR="00CF5F6A" w:rsidRDefault="00CF5F6A" w:rsidP="00BF644C">
            <w:pPr>
              <w:tabs>
                <w:tab w:val="left" w:pos="10490"/>
              </w:tabs>
              <w:rPr>
                <w:b/>
                <w:lang w:val="it-IT"/>
              </w:rPr>
            </w:pPr>
            <w:r w:rsidRPr="00094CB8">
              <w:rPr>
                <w:b/>
                <w:lang w:val="it-IT"/>
              </w:rPr>
              <w:t>Class</w:t>
            </w:r>
            <w:r w:rsidR="006168F7">
              <w:rPr>
                <w:b/>
                <w:lang w:val="it-IT"/>
              </w:rPr>
              <w:t>e</w:t>
            </w:r>
            <w:r w:rsidRPr="00094CB8">
              <w:rPr>
                <w:b/>
                <w:lang w:val="it-IT"/>
              </w:rPr>
              <w:t xml:space="preserve"> </w:t>
            </w:r>
            <w:r w:rsidR="00BD7B1A">
              <w:rPr>
                <w:b/>
                <w:lang w:val="it-IT"/>
              </w:rPr>
              <w:t xml:space="preserve">5 </w:t>
            </w:r>
            <w:r w:rsidR="006168F7">
              <w:rPr>
                <w:b/>
                <w:lang w:val="it-IT"/>
              </w:rPr>
              <w:t>Serale</w:t>
            </w:r>
          </w:p>
          <w:p w14:paraId="4D51A376" w14:textId="77777777" w:rsidR="00CF5F6A" w:rsidRPr="00094CB8" w:rsidRDefault="00CF5F6A" w:rsidP="00BF644C">
            <w:pPr>
              <w:tabs>
                <w:tab w:val="left" w:pos="10490"/>
              </w:tabs>
              <w:rPr>
                <w:lang w:val="it-IT"/>
              </w:rPr>
            </w:pPr>
            <w:r w:rsidRPr="002E7C76">
              <w:rPr>
                <w:lang w:val="it-IT"/>
              </w:rPr>
              <w:t>MODUL</w:t>
            </w:r>
            <w:r>
              <w:rPr>
                <w:lang w:val="it-IT"/>
              </w:rPr>
              <w:t>O 1</w:t>
            </w:r>
            <w:r w:rsidR="00DD500E">
              <w:rPr>
                <w:lang w:val="it-IT"/>
              </w:rPr>
              <w:t xml:space="preserve">: </w:t>
            </w:r>
            <w:r>
              <w:rPr>
                <w:lang w:val="it-IT"/>
              </w:rPr>
              <w:t>Intro</w:t>
            </w:r>
            <w:r w:rsidR="00DD500E">
              <w:rPr>
                <w:lang w:val="it-IT"/>
              </w:rPr>
              <w:t>duzione allo studio di funzioni</w:t>
            </w:r>
            <w:r>
              <w:rPr>
                <w:lang w:val="it-IT"/>
              </w:rPr>
              <w:t xml:space="preserve">, prima parte (campi di esistenza, intersezione </w:t>
            </w:r>
            <w:r w:rsidR="00B62146">
              <w:rPr>
                <w:lang w:val="it-IT"/>
              </w:rPr>
              <w:t>assi,studio del segno</w:t>
            </w:r>
            <w:r>
              <w:rPr>
                <w:lang w:val="it-IT"/>
              </w:rPr>
              <w:t xml:space="preserve">)   </w:t>
            </w:r>
          </w:p>
          <w:p w14:paraId="4FF8C2B4" w14:textId="77777777" w:rsidR="00CF5F6A" w:rsidRPr="00DD500E" w:rsidRDefault="00DD500E" w:rsidP="00BF644C">
            <w:pPr>
              <w:rPr>
                <w:b/>
                <w:lang w:val="it-IT"/>
              </w:rPr>
            </w:pPr>
            <w:r>
              <w:rPr>
                <w:lang w:val="it-IT"/>
              </w:rPr>
              <w:t xml:space="preserve">Libro di testo: </w:t>
            </w:r>
            <w:r w:rsidR="00CF5F6A" w:rsidRPr="00DD500E">
              <w:rPr>
                <w:lang w:val="it-IT"/>
              </w:rPr>
              <w:t>Nuova Matematica a colori – Ed. Gialla – Leggera Vol.4          Sasso L. – Editore Petrini</w:t>
            </w:r>
            <w:r w:rsidR="00CF5F6A" w:rsidRPr="00DD500E">
              <w:rPr>
                <w:b/>
                <w:lang w:val="it-IT"/>
              </w:rPr>
              <w:t xml:space="preserve"> </w:t>
            </w:r>
          </w:p>
          <w:p w14:paraId="15524F41" w14:textId="77777777" w:rsidR="00CF5F6A" w:rsidRPr="00DD500E" w:rsidRDefault="00CF5F6A" w:rsidP="00BF644C">
            <w:pPr>
              <w:rPr>
                <w:lang w:val="it-IT"/>
              </w:rPr>
            </w:pPr>
          </w:p>
          <w:p w14:paraId="11B73E9E" w14:textId="14CE2262" w:rsidR="00CF5F6A" w:rsidRPr="007A5D2F" w:rsidRDefault="00CF5F6A" w:rsidP="00BF644C">
            <w:pPr>
              <w:rPr>
                <w:highlight w:val="yellow"/>
                <w:lang w:val="it-IT"/>
              </w:rPr>
            </w:pPr>
            <w:r w:rsidRPr="00BD7B1A">
              <w:rPr>
                <w:b/>
                <w:lang w:val="it-IT"/>
              </w:rPr>
              <w:t xml:space="preserve">Prof. </w:t>
            </w:r>
            <w:r w:rsidR="006168F7">
              <w:rPr>
                <w:b/>
                <w:lang w:val="it-IT"/>
              </w:rPr>
              <w:t>Domenico De Luca</w:t>
            </w:r>
            <w:r w:rsidRPr="007A5D2F">
              <w:rPr>
                <w:sz w:val="18"/>
                <w:szCs w:val="18"/>
                <w:lang w:val="it-IT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6168F7">
              <w:rPr>
                <w:sz w:val="18"/>
                <w:szCs w:val="18"/>
                <w:lang w:val="it-IT"/>
              </w:rPr>
              <w:t xml:space="preserve">                           </w:t>
            </w:r>
            <w:r w:rsidR="00B62146">
              <w:rPr>
                <w:lang w:val="it-IT"/>
              </w:rPr>
              <w:t xml:space="preserve">Tempo 10 </w:t>
            </w:r>
            <w:r w:rsidRPr="007A5D2F">
              <w:rPr>
                <w:lang w:val="it-IT"/>
              </w:rPr>
              <w:t>ore</w:t>
            </w:r>
          </w:p>
          <w:p w14:paraId="3DE9EA3F" w14:textId="77777777" w:rsidR="00CF5F6A" w:rsidRPr="006B01D5" w:rsidRDefault="00CF5F6A" w:rsidP="00BF644C">
            <w:pPr>
              <w:rPr>
                <w:sz w:val="18"/>
                <w:szCs w:val="18"/>
                <w:highlight w:val="yellow"/>
                <w:lang w:val="it-IT"/>
              </w:rPr>
            </w:pPr>
          </w:p>
        </w:tc>
      </w:tr>
      <w:tr w:rsidR="00CF5F6A" w:rsidRPr="00C64E1B" w14:paraId="652C1BF1" w14:textId="77777777" w:rsidTr="00BF644C">
        <w:tc>
          <w:tcPr>
            <w:tcW w:w="2213" w:type="dxa"/>
          </w:tcPr>
          <w:p w14:paraId="256ECFD5" w14:textId="77777777" w:rsidR="00CF5F6A" w:rsidRPr="008017F4" w:rsidRDefault="00CF5F6A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Abilità</w:t>
            </w:r>
          </w:p>
        </w:tc>
        <w:tc>
          <w:tcPr>
            <w:tcW w:w="2213" w:type="dxa"/>
          </w:tcPr>
          <w:p w14:paraId="2727D71A" w14:textId="77777777" w:rsidR="00CF5F6A" w:rsidRPr="008017F4" w:rsidRDefault="00CF5F6A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Obiettivi minimi</w:t>
            </w:r>
          </w:p>
        </w:tc>
        <w:tc>
          <w:tcPr>
            <w:tcW w:w="2213" w:type="dxa"/>
          </w:tcPr>
          <w:p w14:paraId="3E73C72E" w14:textId="77777777" w:rsidR="00CF5F6A" w:rsidRPr="008017F4" w:rsidRDefault="00CF5F6A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Contenuti</w:t>
            </w:r>
          </w:p>
        </w:tc>
        <w:tc>
          <w:tcPr>
            <w:tcW w:w="2213" w:type="dxa"/>
          </w:tcPr>
          <w:p w14:paraId="7AACF52B" w14:textId="77777777" w:rsidR="00CF5F6A" w:rsidRPr="008017F4" w:rsidRDefault="00CF5F6A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Metodi/strumenti</w:t>
            </w:r>
          </w:p>
        </w:tc>
        <w:tc>
          <w:tcPr>
            <w:tcW w:w="2213" w:type="dxa"/>
          </w:tcPr>
          <w:p w14:paraId="58465B12" w14:textId="77777777" w:rsidR="00CF5F6A" w:rsidRPr="008017F4" w:rsidRDefault="00CF5F6A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Verifiche</w:t>
            </w:r>
          </w:p>
        </w:tc>
        <w:tc>
          <w:tcPr>
            <w:tcW w:w="2214" w:type="dxa"/>
          </w:tcPr>
          <w:p w14:paraId="1E20A379" w14:textId="77777777" w:rsidR="00CF5F6A" w:rsidRPr="008017F4" w:rsidRDefault="00CF5F6A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Recupero</w:t>
            </w:r>
          </w:p>
        </w:tc>
      </w:tr>
      <w:tr w:rsidR="00CF5F6A" w:rsidRPr="00F07AB0" w14:paraId="637EBBE0" w14:textId="77777777" w:rsidTr="00BF644C">
        <w:tc>
          <w:tcPr>
            <w:tcW w:w="2213" w:type="dxa"/>
          </w:tcPr>
          <w:p w14:paraId="6838D539" w14:textId="77777777" w:rsidR="00CF5F6A" w:rsidRPr="008017F4" w:rsidRDefault="00CF5F6A" w:rsidP="00CF5F6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interpretare un grafico</w:t>
            </w:r>
          </w:p>
          <w:p w14:paraId="6758E264" w14:textId="77777777" w:rsidR="00CF5F6A" w:rsidRDefault="00CF5F6A" w:rsidP="00CF5F6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Saper studiare il segno di una funzione razionale,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irrazionale; esponenziale e logaritmica</w:t>
            </w:r>
          </w:p>
          <w:p w14:paraId="57F20BBD" w14:textId="77777777" w:rsidR="00CF5F6A" w:rsidRPr="008017F4" w:rsidRDefault="00CF5F6A" w:rsidP="00CF5F6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ricercare le intersezioni con gli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assi cartesiani e rappresentarle </w:t>
            </w: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graficamente</w:t>
            </w:r>
          </w:p>
          <w:p w14:paraId="7BB943B3" w14:textId="77777777" w:rsidR="00CF5F6A" w:rsidRPr="008017F4" w:rsidRDefault="00CF5F6A" w:rsidP="00CF5F6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ricercar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 gli asintoti di una funzione </w:t>
            </w: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graficamente.</w:t>
            </w:r>
          </w:p>
        </w:tc>
        <w:tc>
          <w:tcPr>
            <w:tcW w:w="2213" w:type="dxa"/>
          </w:tcPr>
          <w:p w14:paraId="0D671567" w14:textId="77777777" w:rsidR="00CF5F6A" w:rsidRPr="008017F4" w:rsidRDefault="00CF5F6A" w:rsidP="00CF5F6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Saper studiare il segno di funzioni razionali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 irrazionali </w:t>
            </w: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intere o fratte il cui denominatore e di 1° o 2°, saper trovare le intersezioni con gli assi</w:t>
            </w:r>
          </w:p>
          <w:p w14:paraId="46ACCF22" w14:textId="77777777" w:rsidR="00CF5F6A" w:rsidRPr="008017F4" w:rsidRDefault="00CF5F6A" w:rsidP="00CF5F6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Saper determinare gli asintoti 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graficamente</w:t>
            </w:r>
          </w:p>
          <w:p w14:paraId="6E932676" w14:textId="77777777" w:rsidR="00CF5F6A" w:rsidRPr="008017F4" w:rsidRDefault="00CF5F6A" w:rsidP="00CF5F6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leggere i grafici</w:t>
            </w:r>
          </w:p>
        </w:tc>
        <w:tc>
          <w:tcPr>
            <w:tcW w:w="2213" w:type="dxa"/>
          </w:tcPr>
          <w:p w14:paraId="1E377847" w14:textId="77777777"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Studio del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segno di una funzione razionale, irrazionale intera e fratta; esponenziale e logaritmica</w:t>
            </w:r>
          </w:p>
          <w:p w14:paraId="510DF590" w14:textId="77777777"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Intersezione di una funzione con gli assi cartesiani.</w:t>
            </w:r>
          </w:p>
          <w:p w14:paraId="1F9270E1" w14:textId="77777777"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Ricerca degli asintoti orizzontali, verticali e obliqui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da grafico</w:t>
            </w:r>
          </w:p>
          <w:p w14:paraId="500119DD" w14:textId="77777777"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Lettura grafici e prime rappresentazioni grafiche, approssimate, di una funzione</w:t>
            </w:r>
          </w:p>
        </w:tc>
        <w:tc>
          <w:tcPr>
            <w:tcW w:w="2213" w:type="dxa"/>
          </w:tcPr>
          <w:p w14:paraId="554A20FB" w14:textId="77777777"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 libro di testo come supporto alle spiegazioni e per esercizi</w:t>
            </w:r>
          </w:p>
          <w:p w14:paraId="17E01407" w14:textId="77777777"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Lezioni frontali</w:t>
            </w:r>
          </w:p>
          <w:p w14:paraId="0A6D1807" w14:textId="77777777"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Colloqui individuali</w:t>
            </w:r>
          </w:p>
          <w:p w14:paraId="163F82F6" w14:textId="77777777"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di test al PC</w:t>
            </w:r>
          </w:p>
          <w:p w14:paraId="1D8FD69C" w14:textId="77777777"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della LIM</w:t>
            </w:r>
          </w:p>
          <w:p w14:paraId="3228DDD6" w14:textId="77777777"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Lavoro individuale a casa</w:t>
            </w:r>
          </w:p>
        </w:tc>
        <w:tc>
          <w:tcPr>
            <w:tcW w:w="2213" w:type="dxa"/>
          </w:tcPr>
          <w:p w14:paraId="64D3394D" w14:textId="77777777"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Verifiche formative con test e colloqui individuali</w:t>
            </w:r>
          </w:p>
          <w:p w14:paraId="164A21A8" w14:textId="77777777"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Verifica sommativa finale scritta ed eventuale verifica individuale orale</w:t>
            </w:r>
          </w:p>
        </w:tc>
        <w:tc>
          <w:tcPr>
            <w:tcW w:w="2214" w:type="dxa"/>
          </w:tcPr>
          <w:p w14:paraId="34F9E5FA" w14:textId="77777777"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Lezione frontale</w:t>
            </w:r>
          </w:p>
          <w:p w14:paraId="71F86748" w14:textId="77777777"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Cooperative learning</w:t>
            </w:r>
          </w:p>
          <w:p w14:paraId="619F2F96" w14:textId="77777777"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Interventi individualizzati.</w:t>
            </w:r>
          </w:p>
          <w:p w14:paraId="32F18634" w14:textId="77777777"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di test al PC</w:t>
            </w:r>
          </w:p>
          <w:p w14:paraId="76B64444" w14:textId="77777777"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della LIM</w:t>
            </w:r>
          </w:p>
          <w:p w14:paraId="4965DA91" w14:textId="77777777"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Lavoro individuale a casa</w:t>
            </w:r>
          </w:p>
        </w:tc>
      </w:tr>
    </w:tbl>
    <w:p w14:paraId="0FFA59FE" w14:textId="77777777" w:rsidR="005374C0" w:rsidRDefault="005374C0"/>
    <w:p w14:paraId="125B220B" w14:textId="77777777" w:rsidR="0047435B" w:rsidRDefault="0047435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3"/>
        <w:gridCol w:w="2213"/>
        <w:gridCol w:w="2213"/>
        <w:gridCol w:w="2213"/>
        <w:gridCol w:w="2213"/>
        <w:gridCol w:w="2214"/>
      </w:tblGrid>
      <w:tr w:rsidR="0047435B" w:rsidRPr="00965157" w14:paraId="73A9F75C" w14:textId="77777777" w:rsidTr="00BF644C">
        <w:tc>
          <w:tcPr>
            <w:tcW w:w="13279" w:type="dxa"/>
            <w:gridSpan w:val="6"/>
          </w:tcPr>
          <w:p w14:paraId="4D35BF63" w14:textId="77777777" w:rsidR="0047435B" w:rsidRPr="00094CB8" w:rsidRDefault="0047435B" w:rsidP="00BF644C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094CB8">
              <w:rPr>
                <w:b/>
                <w:sz w:val="28"/>
                <w:szCs w:val="28"/>
                <w:lang w:val="it-IT"/>
              </w:rPr>
              <w:lastRenderedPageBreak/>
              <w:t>ISIS “L. EINAUDI-A. CECCHERELLI” PIOMBINO (LI)</w:t>
            </w:r>
          </w:p>
          <w:p w14:paraId="21FC0611" w14:textId="6FAC4486" w:rsidR="0047435B" w:rsidRPr="00094CB8" w:rsidRDefault="0047435B" w:rsidP="00BF644C">
            <w:pPr>
              <w:rPr>
                <w:lang w:val="it-IT"/>
              </w:rPr>
            </w:pPr>
            <w:r w:rsidRPr="00094CB8">
              <w:rPr>
                <w:lang w:val="it-IT"/>
              </w:rPr>
              <w:t xml:space="preserve">Disciplina:        MATEMATICA                                                                                                              </w:t>
            </w:r>
            <w:r>
              <w:rPr>
                <w:lang w:val="it-IT"/>
              </w:rPr>
              <w:t xml:space="preserve">            </w:t>
            </w:r>
            <w:r w:rsidR="006168F7">
              <w:rPr>
                <w:lang w:val="it-IT"/>
              </w:rPr>
              <w:t xml:space="preserve">             </w:t>
            </w:r>
            <w:r>
              <w:rPr>
                <w:lang w:val="it-IT"/>
              </w:rPr>
              <w:t>A. S. 20</w:t>
            </w:r>
            <w:r w:rsidR="006168F7">
              <w:rPr>
                <w:lang w:val="it-IT"/>
              </w:rPr>
              <w:t>20</w:t>
            </w:r>
            <w:r>
              <w:rPr>
                <w:lang w:val="it-IT"/>
              </w:rPr>
              <w:t>/20</w:t>
            </w:r>
            <w:r w:rsidR="006168F7">
              <w:rPr>
                <w:lang w:val="it-IT"/>
              </w:rPr>
              <w:t>21</w:t>
            </w:r>
            <w:r w:rsidRPr="00094CB8">
              <w:rPr>
                <w:lang w:val="it-IT"/>
              </w:rPr>
              <w:t xml:space="preserve">             </w:t>
            </w:r>
          </w:p>
          <w:p w14:paraId="5C81907E" w14:textId="68DBAAEB" w:rsidR="0047435B" w:rsidRPr="00094CB8" w:rsidRDefault="006168F7" w:rsidP="00BF644C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Classe 5 Serale </w:t>
            </w:r>
            <w:r w:rsidR="0047435B" w:rsidRPr="00094CB8">
              <w:rPr>
                <w:b/>
                <w:lang w:val="it-IT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  <w:p w14:paraId="71911533" w14:textId="77445BFC" w:rsidR="0047435B" w:rsidRPr="00094CB8" w:rsidRDefault="0047435B" w:rsidP="00BF644C">
            <w:pPr>
              <w:tabs>
                <w:tab w:val="left" w:pos="10490"/>
              </w:tabs>
              <w:rPr>
                <w:lang w:val="it-IT"/>
              </w:rPr>
            </w:pPr>
            <w:r>
              <w:rPr>
                <w:b/>
                <w:lang w:val="it-IT"/>
              </w:rPr>
              <w:t>MODULO 2</w:t>
            </w:r>
            <w:r w:rsidRPr="00094CB8">
              <w:rPr>
                <w:lang w:val="it-IT"/>
              </w:rPr>
              <w:t xml:space="preserve">:  </w:t>
            </w:r>
            <w:r w:rsidR="00B62146">
              <w:rPr>
                <w:lang w:val="it-IT"/>
              </w:rPr>
              <w:t>Limiti</w:t>
            </w:r>
            <w:r w:rsidR="00B62146">
              <w:rPr>
                <w:lang w:val="it-IT"/>
              </w:rPr>
              <w:tab/>
            </w:r>
            <w:r w:rsidR="006168F7">
              <w:rPr>
                <w:lang w:val="it-IT"/>
              </w:rPr>
              <w:t xml:space="preserve">               </w:t>
            </w:r>
            <w:r w:rsidR="00B62146">
              <w:rPr>
                <w:lang w:val="it-IT"/>
              </w:rPr>
              <w:t>Tempo: 12</w:t>
            </w:r>
            <w:r>
              <w:rPr>
                <w:lang w:val="it-IT"/>
              </w:rPr>
              <w:t xml:space="preserve"> ore</w:t>
            </w:r>
          </w:p>
          <w:p w14:paraId="65E74727" w14:textId="77777777" w:rsidR="0047435B" w:rsidRDefault="0047435B" w:rsidP="00BF644C">
            <w:pPr>
              <w:rPr>
                <w:b/>
                <w:lang w:val="it-IT"/>
              </w:rPr>
            </w:pPr>
            <w:r w:rsidRPr="00DD500E">
              <w:rPr>
                <w:lang w:val="it-IT"/>
              </w:rPr>
              <w:t>Libro di testo:  Nuova Matematica a colori – Ed. Gialla – Leggera Vol.4          Sasso L. – Editore Petrini</w:t>
            </w:r>
            <w:r w:rsidRPr="00094CB8">
              <w:rPr>
                <w:b/>
                <w:lang w:val="it-IT"/>
              </w:rPr>
              <w:t xml:space="preserve"> </w:t>
            </w:r>
          </w:p>
          <w:p w14:paraId="74A1864C" w14:textId="7BFC288A" w:rsidR="0047435B" w:rsidRPr="006B01D5" w:rsidRDefault="00BD7B1A" w:rsidP="00BD7B1A">
            <w:pPr>
              <w:rPr>
                <w:sz w:val="18"/>
                <w:szCs w:val="18"/>
                <w:highlight w:val="yellow"/>
                <w:lang w:val="it-IT"/>
              </w:rPr>
            </w:pPr>
            <w:r>
              <w:rPr>
                <w:b/>
                <w:lang w:val="it-IT"/>
              </w:rPr>
              <w:t xml:space="preserve">Prof. </w:t>
            </w:r>
            <w:r w:rsidR="006168F7">
              <w:rPr>
                <w:b/>
                <w:lang w:val="it-IT"/>
              </w:rPr>
              <w:t>Domenico De Luca</w:t>
            </w:r>
          </w:p>
        </w:tc>
      </w:tr>
      <w:tr w:rsidR="0047435B" w:rsidRPr="00C64E1B" w14:paraId="678F130E" w14:textId="77777777" w:rsidTr="00BF644C">
        <w:tc>
          <w:tcPr>
            <w:tcW w:w="2213" w:type="dxa"/>
          </w:tcPr>
          <w:p w14:paraId="5A837809" w14:textId="77777777" w:rsidR="0047435B" w:rsidRPr="006B01D5" w:rsidRDefault="0047435B" w:rsidP="00BF644C">
            <w:pPr>
              <w:jc w:val="center"/>
              <w:rPr>
                <w:sz w:val="18"/>
                <w:szCs w:val="18"/>
                <w:lang w:val="it-IT"/>
              </w:rPr>
            </w:pPr>
            <w:r w:rsidRPr="006B01D5">
              <w:rPr>
                <w:sz w:val="18"/>
                <w:szCs w:val="18"/>
                <w:lang w:val="it-IT"/>
              </w:rPr>
              <w:t>Abilità</w:t>
            </w:r>
          </w:p>
        </w:tc>
        <w:tc>
          <w:tcPr>
            <w:tcW w:w="2213" w:type="dxa"/>
          </w:tcPr>
          <w:p w14:paraId="00A0D59A" w14:textId="77777777" w:rsidR="0047435B" w:rsidRPr="006B01D5" w:rsidRDefault="0047435B" w:rsidP="00BF644C">
            <w:pPr>
              <w:jc w:val="center"/>
              <w:rPr>
                <w:sz w:val="18"/>
                <w:szCs w:val="18"/>
                <w:lang w:val="it-IT"/>
              </w:rPr>
            </w:pPr>
            <w:r w:rsidRPr="006B01D5">
              <w:rPr>
                <w:sz w:val="18"/>
                <w:szCs w:val="18"/>
                <w:lang w:val="it-IT"/>
              </w:rPr>
              <w:t>Obiettivi minimi</w:t>
            </w:r>
          </w:p>
        </w:tc>
        <w:tc>
          <w:tcPr>
            <w:tcW w:w="2213" w:type="dxa"/>
          </w:tcPr>
          <w:p w14:paraId="352F30BD" w14:textId="77777777" w:rsidR="0047435B" w:rsidRPr="006B01D5" w:rsidRDefault="0047435B" w:rsidP="00BF644C">
            <w:pPr>
              <w:jc w:val="center"/>
              <w:rPr>
                <w:sz w:val="18"/>
                <w:szCs w:val="18"/>
                <w:lang w:val="it-IT"/>
              </w:rPr>
            </w:pPr>
            <w:r w:rsidRPr="006B01D5">
              <w:rPr>
                <w:sz w:val="18"/>
                <w:szCs w:val="18"/>
                <w:lang w:val="it-IT"/>
              </w:rPr>
              <w:t>Contenuti</w:t>
            </w:r>
          </w:p>
        </w:tc>
        <w:tc>
          <w:tcPr>
            <w:tcW w:w="2213" w:type="dxa"/>
          </w:tcPr>
          <w:p w14:paraId="6E6D9A8D" w14:textId="77777777" w:rsidR="0047435B" w:rsidRPr="006B01D5" w:rsidRDefault="0047435B" w:rsidP="00BF644C">
            <w:pPr>
              <w:jc w:val="center"/>
              <w:rPr>
                <w:sz w:val="18"/>
                <w:szCs w:val="18"/>
                <w:lang w:val="it-IT"/>
              </w:rPr>
            </w:pPr>
            <w:r w:rsidRPr="006B01D5">
              <w:rPr>
                <w:sz w:val="18"/>
                <w:szCs w:val="18"/>
                <w:lang w:val="it-IT"/>
              </w:rPr>
              <w:t>Metodi/strumenti</w:t>
            </w:r>
          </w:p>
        </w:tc>
        <w:tc>
          <w:tcPr>
            <w:tcW w:w="2213" w:type="dxa"/>
          </w:tcPr>
          <w:p w14:paraId="7DCEFB08" w14:textId="77777777" w:rsidR="0047435B" w:rsidRPr="006B01D5" w:rsidRDefault="0047435B" w:rsidP="00BF644C">
            <w:pPr>
              <w:jc w:val="center"/>
              <w:rPr>
                <w:sz w:val="18"/>
                <w:szCs w:val="18"/>
                <w:lang w:val="it-IT"/>
              </w:rPr>
            </w:pPr>
            <w:r w:rsidRPr="006B01D5">
              <w:rPr>
                <w:sz w:val="18"/>
                <w:szCs w:val="18"/>
                <w:lang w:val="it-IT"/>
              </w:rPr>
              <w:t>Verifiche</w:t>
            </w:r>
          </w:p>
        </w:tc>
        <w:tc>
          <w:tcPr>
            <w:tcW w:w="2214" w:type="dxa"/>
          </w:tcPr>
          <w:p w14:paraId="08816868" w14:textId="77777777" w:rsidR="0047435B" w:rsidRPr="006B01D5" w:rsidRDefault="0047435B" w:rsidP="00BF644C">
            <w:pPr>
              <w:jc w:val="center"/>
              <w:rPr>
                <w:sz w:val="18"/>
                <w:szCs w:val="18"/>
                <w:lang w:val="it-IT"/>
              </w:rPr>
            </w:pPr>
            <w:r w:rsidRPr="006B01D5">
              <w:rPr>
                <w:sz w:val="18"/>
                <w:szCs w:val="18"/>
                <w:lang w:val="it-IT"/>
              </w:rPr>
              <w:t>Recupero</w:t>
            </w:r>
          </w:p>
        </w:tc>
      </w:tr>
      <w:tr w:rsidR="0047435B" w:rsidRPr="00F07AB0" w14:paraId="766B0D82" w14:textId="77777777" w:rsidTr="00BF644C">
        <w:tc>
          <w:tcPr>
            <w:tcW w:w="2213" w:type="dxa"/>
          </w:tcPr>
          <w:p w14:paraId="76DADF8B" w14:textId="77777777" w:rsidR="0047435B" w:rsidRPr="00094CB8" w:rsidRDefault="0047435B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Conoscere i vari casi di limite e saperli rappresentare.</w:t>
            </w:r>
          </w:p>
          <w:p w14:paraId="45BEC112" w14:textId="77777777" w:rsidR="0047435B" w:rsidRPr="00094CB8" w:rsidRDefault="0047435B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Conoscere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 definizione di funzione continua ed i vari tipi di punti di discontinuità.</w:t>
            </w:r>
          </w:p>
          <w:p w14:paraId="4201A6D5" w14:textId="77777777" w:rsidR="0047435B" w:rsidRPr="00094CB8" w:rsidRDefault="0047435B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isolvere forme indeterminate usando opportune trasformazioni della funzione</w:t>
            </w:r>
          </w:p>
          <w:p w14:paraId="546A044E" w14:textId="77777777" w:rsidR="0047435B" w:rsidRDefault="0047435B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icavare limiti dalla lettura di grafici</w:t>
            </w:r>
          </w:p>
          <w:p w14:paraId="023416C1" w14:textId="77777777" w:rsidR="0047435B" w:rsidRPr="00094CB8" w:rsidRDefault="0047435B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Trovare asintoti di una funzione</w:t>
            </w:r>
          </w:p>
        </w:tc>
        <w:tc>
          <w:tcPr>
            <w:tcW w:w="2213" w:type="dxa"/>
          </w:tcPr>
          <w:p w14:paraId="2359AB9A" w14:textId="77777777" w:rsidR="0047435B" w:rsidRPr="006C4EEF" w:rsidRDefault="0047435B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risolvere alcuni casi di forme indeterminate (0/0 e</w:t>
            </w:r>
            <m:oMath>
              <m:f>
                <m:fPr>
                  <m:type m:val="li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it-IT"/>
                    </w:rPr>
                    <m:t xml:space="preserve">  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it-IT"/>
                    </w:rPr>
                    <m:t>∞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it-IT"/>
                    </w:rPr>
                    <m:t>∞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it-IT"/>
                </w:rPr>
                <m:t xml:space="preserve"> </m:t>
              </m:r>
            </m:oMath>
          </w:p>
          <w:p w14:paraId="42190359" w14:textId="77777777" w:rsidR="0047435B" w:rsidRPr="00094CB8" w:rsidRDefault="0047435B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it-IT"/>
                </w:rPr>
                <m:t>;+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it-IT"/>
                </w:rPr>
                <m:t>∞-∞</m:t>
              </m:r>
            </m:oMath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), con regole o con semplici scomposizioni.</w:t>
            </w:r>
          </w:p>
          <w:p w14:paraId="54A233FD" w14:textId="77777777" w:rsidR="0047435B" w:rsidRDefault="0047435B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riconoscere dal grafico una funzione continua e i punti di discontinuità</w:t>
            </w:r>
          </w:p>
          <w:p w14:paraId="6DB155C3" w14:textId="77777777" w:rsidR="0047435B" w:rsidRPr="00094CB8" w:rsidRDefault="0047435B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calcolare gli asintoti di una funzione</w:t>
            </w:r>
          </w:p>
        </w:tc>
        <w:tc>
          <w:tcPr>
            <w:tcW w:w="2213" w:type="dxa"/>
          </w:tcPr>
          <w:p w14:paraId="47340669" w14:textId="77777777"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Limiti </w:t>
            </w:r>
          </w:p>
          <w:p w14:paraId="31E6CBA1" w14:textId="77777777"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Funzioni continue e punti di discontinuità</w:t>
            </w:r>
          </w:p>
          <w:p w14:paraId="7E1E9F06" w14:textId="77777777"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Calcolo di limiti </w:t>
            </w:r>
          </w:p>
          <w:p w14:paraId="77C7AA94" w14:textId="77777777" w:rsidR="0047435B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Lettura grafici</w:t>
            </w:r>
          </w:p>
          <w:p w14:paraId="41E7E448" w14:textId="77777777"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Asintoti</w:t>
            </w:r>
          </w:p>
        </w:tc>
        <w:tc>
          <w:tcPr>
            <w:tcW w:w="2213" w:type="dxa"/>
          </w:tcPr>
          <w:p w14:paraId="782D6303" w14:textId="77777777"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 libro di testo come supporto alle spiegazioni e per esercizi</w:t>
            </w:r>
          </w:p>
          <w:p w14:paraId="003C6786" w14:textId="77777777"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Lezioni frontali</w:t>
            </w:r>
          </w:p>
          <w:p w14:paraId="285C35DB" w14:textId="77777777"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Colloqui individuali</w:t>
            </w:r>
          </w:p>
          <w:p w14:paraId="748AD28C" w14:textId="77777777"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di test al PC</w:t>
            </w:r>
          </w:p>
          <w:p w14:paraId="0CBC31BC" w14:textId="77777777"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della LIM</w:t>
            </w:r>
          </w:p>
          <w:p w14:paraId="2ACCA9ED" w14:textId="77777777"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Lavoro individuale a casa</w:t>
            </w:r>
          </w:p>
        </w:tc>
        <w:tc>
          <w:tcPr>
            <w:tcW w:w="2213" w:type="dxa"/>
          </w:tcPr>
          <w:p w14:paraId="089FBE85" w14:textId="77777777"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Verifiche formative con test e colloqui individuali</w:t>
            </w:r>
          </w:p>
          <w:p w14:paraId="735CAA7D" w14:textId="77777777"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Verifica sommativa finale scritta ed eventuale verifica individuale orale</w:t>
            </w:r>
          </w:p>
        </w:tc>
        <w:tc>
          <w:tcPr>
            <w:tcW w:w="2214" w:type="dxa"/>
          </w:tcPr>
          <w:p w14:paraId="450563C3" w14:textId="77777777"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Lezione frontale</w:t>
            </w:r>
          </w:p>
          <w:p w14:paraId="7AD10E79" w14:textId="77777777"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Cooperative learning</w:t>
            </w:r>
          </w:p>
          <w:p w14:paraId="4125219B" w14:textId="77777777"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Interventi individualizzati.</w:t>
            </w:r>
          </w:p>
          <w:p w14:paraId="488715A5" w14:textId="77777777"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di test al PC</w:t>
            </w:r>
          </w:p>
          <w:p w14:paraId="015628B9" w14:textId="77777777"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della LIM</w:t>
            </w:r>
          </w:p>
          <w:p w14:paraId="6164E326" w14:textId="77777777"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Lavoro individuale a casa</w:t>
            </w:r>
          </w:p>
        </w:tc>
      </w:tr>
    </w:tbl>
    <w:p w14:paraId="03F21E54" w14:textId="77777777" w:rsidR="0047435B" w:rsidRDefault="0047435B"/>
    <w:p w14:paraId="7A8237C8" w14:textId="77777777" w:rsidR="00EC45AD" w:rsidRDefault="00EC45AD"/>
    <w:p w14:paraId="70A2E77E" w14:textId="77777777" w:rsidR="00EC45AD" w:rsidRDefault="00EC45AD"/>
    <w:p w14:paraId="3497C615" w14:textId="77777777" w:rsidR="00EC45AD" w:rsidRDefault="00EC45AD"/>
    <w:p w14:paraId="3D96F077" w14:textId="77777777" w:rsidR="00EC45AD" w:rsidRDefault="00EC45AD"/>
    <w:p w14:paraId="6293E117" w14:textId="77777777" w:rsidR="00EC45AD" w:rsidRDefault="00EC45A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3"/>
        <w:gridCol w:w="1014"/>
        <w:gridCol w:w="1199"/>
        <w:gridCol w:w="1352"/>
        <w:gridCol w:w="861"/>
        <w:gridCol w:w="982"/>
        <w:gridCol w:w="1231"/>
        <w:gridCol w:w="1179"/>
        <w:gridCol w:w="1034"/>
        <w:gridCol w:w="667"/>
        <w:gridCol w:w="1547"/>
        <w:gridCol w:w="579"/>
      </w:tblGrid>
      <w:tr w:rsidR="00847EBA" w:rsidRPr="00847EBA" w14:paraId="678F44CE" w14:textId="77777777" w:rsidTr="00847EBA">
        <w:tc>
          <w:tcPr>
            <w:tcW w:w="13858" w:type="dxa"/>
            <w:gridSpan w:val="12"/>
          </w:tcPr>
          <w:p w14:paraId="5E2F23B8" w14:textId="77777777" w:rsidR="00847EBA" w:rsidRPr="00847EBA" w:rsidRDefault="00847EBA" w:rsidP="00847EBA">
            <w:pPr>
              <w:jc w:val="center"/>
              <w:rPr>
                <w:b/>
                <w:lang w:val="it-IT"/>
              </w:rPr>
            </w:pPr>
            <w:r w:rsidRPr="00847EBA">
              <w:rPr>
                <w:b/>
                <w:lang w:val="it-IT"/>
              </w:rPr>
              <w:lastRenderedPageBreak/>
              <w:t>ISIS “L. EINAUDI-A. CECCHRELLI” PIOMBINO (LI)</w:t>
            </w:r>
          </w:p>
          <w:p w14:paraId="517A270E" w14:textId="580CC5E4" w:rsidR="00847EBA" w:rsidRPr="00847EBA" w:rsidRDefault="00847EBA" w:rsidP="00847EBA">
            <w:pPr>
              <w:rPr>
                <w:lang w:val="it-IT"/>
              </w:rPr>
            </w:pPr>
            <w:r w:rsidRPr="00847EBA">
              <w:rPr>
                <w:lang w:val="it-IT"/>
              </w:rPr>
              <w:t xml:space="preserve">Disciplina: Matematica                                                                                                                                         </w:t>
            </w:r>
            <w:r w:rsidR="006168F7">
              <w:rPr>
                <w:lang w:val="it-IT"/>
              </w:rPr>
              <w:t xml:space="preserve">                 </w:t>
            </w:r>
            <w:r w:rsidRPr="00847EBA">
              <w:rPr>
                <w:lang w:val="it-IT"/>
              </w:rPr>
              <w:t xml:space="preserve"> </w:t>
            </w:r>
            <w:r w:rsidR="006168F7">
              <w:rPr>
                <w:lang w:val="it-IT"/>
              </w:rPr>
              <w:t xml:space="preserve">    </w:t>
            </w:r>
            <w:r w:rsidRPr="00847EBA">
              <w:rPr>
                <w:lang w:val="it-IT"/>
              </w:rPr>
              <w:t>AS</w:t>
            </w:r>
            <w:r>
              <w:rPr>
                <w:lang w:val="it-IT"/>
              </w:rPr>
              <w:t xml:space="preserve">. </w:t>
            </w:r>
            <w:r w:rsidR="006168F7">
              <w:rPr>
                <w:lang w:val="it-IT"/>
              </w:rPr>
              <w:t>2020/2021</w:t>
            </w:r>
            <w:r w:rsidRPr="00847EBA">
              <w:rPr>
                <w:lang w:val="it-IT"/>
              </w:rPr>
              <w:t xml:space="preserve">                                       </w:t>
            </w:r>
          </w:p>
          <w:p w14:paraId="56391C6D" w14:textId="7218684E" w:rsidR="00847EBA" w:rsidRPr="00847EBA" w:rsidRDefault="00BD7B1A" w:rsidP="00847EBA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Class</w:t>
            </w:r>
            <w:r w:rsidR="006168F7">
              <w:rPr>
                <w:b/>
                <w:lang w:val="it-IT"/>
              </w:rPr>
              <w:t>e</w:t>
            </w:r>
            <w:r>
              <w:rPr>
                <w:b/>
                <w:lang w:val="it-IT"/>
              </w:rPr>
              <w:t xml:space="preserve"> 5 </w:t>
            </w:r>
            <w:r w:rsidR="006168F7">
              <w:rPr>
                <w:b/>
                <w:lang w:val="it-IT"/>
              </w:rPr>
              <w:t>Serale</w:t>
            </w:r>
          </w:p>
          <w:p w14:paraId="6804615B" w14:textId="33D46407" w:rsidR="00847EBA" w:rsidRPr="00847EBA" w:rsidRDefault="00847EBA" w:rsidP="00847EBA">
            <w:pPr>
              <w:rPr>
                <w:lang w:val="it-IT"/>
              </w:rPr>
            </w:pPr>
            <w:r w:rsidRPr="00847EBA">
              <w:rPr>
                <w:b/>
                <w:lang w:val="it-IT"/>
              </w:rPr>
              <w:t xml:space="preserve">MODULO </w:t>
            </w:r>
            <w:r>
              <w:rPr>
                <w:b/>
                <w:lang w:val="it-IT"/>
              </w:rPr>
              <w:t>3</w:t>
            </w:r>
            <w:r w:rsidRPr="00847EBA">
              <w:rPr>
                <w:lang w:val="it-IT"/>
              </w:rPr>
              <w:t xml:space="preserve">:  Derivate                                                                                                                  </w:t>
            </w:r>
            <w:r w:rsidR="00B62146">
              <w:rPr>
                <w:lang w:val="it-IT"/>
              </w:rPr>
              <w:t xml:space="preserve">                       </w:t>
            </w:r>
            <w:r w:rsidR="006168F7">
              <w:rPr>
                <w:lang w:val="it-IT"/>
              </w:rPr>
              <w:t xml:space="preserve">                     </w:t>
            </w:r>
            <w:r w:rsidR="00B62146">
              <w:rPr>
                <w:lang w:val="it-IT"/>
              </w:rPr>
              <w:t>Tempo: 12</w:t>
            </w:r>
            <w:r w:rsidRPr="00847EBA">
              <w:rPr>
                <w:lang w:val="it-IT"/>
              </w:rPr>
              <w:t xml:space="preserve"> ore</w:t>
            </w:r>
          </w:p>
          <w:p w14:paraId="0B17BF25" w14:textId="77777777" w:rsidR="00847EBA" w:rsidRPr="00847EBA" w:rsidRDefault="00847EBA" w:rsidP="00847EBA">
            <w:pPr>
              <w:rPr>
                <w:b/>
                <w:lang w:val="it-IT"/>
              </w:rPr>
            </w:pPr>
            <w:r w:rsidRPr="00DD500E">
              <w:rPr>
                <w:lang w:val="it-IT"/>
              </w:rPr>
              <w:t>Libro di testo:  Nuova Matematica a colori – Ed. Gialla – Leggera Vol.4          Sasso L. – Editore Petrini</w:t>
            </w:r>
            <w:r w:rsidRPr="00847EBA">
              <w:rPr>
                <w:b/>
                <w:lang w:val="it-IT"/>
              </w:rPr>
              <w:t xml:space="preserve"> </w:t>
            </w:r>
          </w:p>
          <w:p w14:paraId="290CB52D" w14:textId="51E0E53A" w:rsidR="00847EBA" w:rsidRPr="00847EBA" w:rsidRDefault="00BD7B1A" w:rsidP="00847EBA">
            <w:pPr>
              <w:rPr>
                <w:lang w:val="it-IT"/>
              </w:rPr>
            </w:pPr>
            <w:r>
              <w:rPr>
                <w:b/>
                <w:lang w:val="it-IT"/>
              </w:rPr>
              <w:t xml:space="preserve">Prof. </w:t>
            </w:r>
            <w:r w:rsidR="006168F7">
              <w:rPr>
                <w:b/>
                <w:lang w:val="it-IT"/>
              </w:rPr>
              <w:t>Domenico De Luca</w:t>
            </w:r>
          </w:p>
        </w:tc>
      </w:tr>
      <w:tr w:rsidR="00847EBA" w:rsidRPr="00847EBA" w14:paraId="23316AA1" w14:textId="77777777" w:rsidTr="00847EBA">
        <w:tc>
          <w:tcPr>
            <w:tcW w:w="3227" w:type="dxa"/>
            <w:gridSpan w:val="2"/>
          </w:tcPr>
          <w:p w14:paraId="7E4F7B48" w14:textId="77777777" w:rsidR="00847EBA" w:rsidRPr="00847EBA" w:rsidRDefault="00847EBA" w:rsidP="00847EBA">
            <w:pPr>
              <w:rPr>
                <w:b/>
                <w:lang w:val="it-IT"/>
              </w:rPr>
            </w:pPr>
            <w:r w:rsidRPr="00847EBA">
              <w:rPr>
                <w:b/>
                <w:lang w:val="it-IT"/>
              </w:rPr>
              <w:t>Abilità</w:t>
            </w:r>
          </w:p>
        </w:tc>
        <w:tc>
          <w:tcPr>
            <w:tcW w:w="2551" w:type="dxa"/>
            <w:gridSpan w:val="2"/>
          </w:tcPr>
          <w:p w14:paraId="4A39814D" w14:textId="77777777" w:rsidR="00847EBA" w:rsidRPr="00847EBA" w:rsidRDefault="00847EBA" w:rsidP="00847EBA">
            <w:pPr>
              <w:rPr>
                <w:b/>
                <w:lang w:val="it-IT"/>
              </w:rPr>
            </w:pPr>
            <w:r w:rsidRPr="00847EBA">
              <w:rPr>
                <w:b/>
                <w:lang w:val="it-IT"/>
              </w:rPr>
              <w:t>Obiettivi minimi</w:t>
            </w:r>
          </w:p>
        </w:tc>
        <w:tc>
          <w:tcPr>
            <w:tcW w:w="1843" w:type="dxa"/>
            <w:gridSpan w:val="2"/>
          </w:tcPr>
          <w:p w14:paraId="1B224276" w14:textId="77777777" w:rsidR="00847EBA" w:rsidRPr="00847EBA" w:rsidRDefault="00847EBA" w:rsidP="00847EBA">
            <w:pPr>
              <w:rPr>
                <w:b/>
                <w:lang w:val="it-IT"/>
              </w:rPr>
            </w:pPr>
            <w:r w:rsidRPr="00847EBA">
              <w:rPr>
                <w:b/>
                <w:lang w:val="it-IT"/>
              </w:rPr>
              <w:t>Contenuti</w:t>
            </w:r>
          </w:p>
        </w:tc>
        <w:tc>
          <w:tcPr>
            <w:tcW w:w="2410" w:type="dxa"/>
            <w:gridSpan w:val="2"/>
          </w:tcPr>
          <w:p w14:paraId="0C5C7A65" w14:textId="77777777" w:rsidR="00847EBA" w:rsidRPr="00847EBA" w:rsidRDefault="00847EBA" w:rsidP="00847EBA">
            <w:pPr>
              <w:rPr>
                <w:b/>
                <w:lang w:val="it-IT"/>
              </w:rPr>
            </w:pPr>
            <w:r w:rsidRPr="00847EBA">
              <w:rPr>
                <w:b/>
                <w:lang w:val="it-IT"/>
              </w:rPr>
              <w:t>Metodi/strumenti</w:t>
            </w:r>
          </w:p>
        </w:tc>
        <w:tc>
          <w:tcPr>
            <w:tcW w:w="1701" w:type="dxa"/>
            <w:gridSpan w:val="2"/>
          </w:tcPr>
          <w:p w14:paraId="52D019C8" w14:textId="77777777" w:rsidR="00847EBA" w:rsidRPr="00847EBA" w:rsidRDefault="00847EBA" w:rsidP="00847EBA">
            <w:pPr>
              <w:rPr>
                <w:b/>
                <w:lang w:val="it-IT"/>
              </w:rPr>
            </w:pPr>
            <w:r w:rsidRPr="00847EBA">
              <w:rPr>
                <w:b/>
                <w:lang w:val="it-IT"/>
              </w:rPr>
              <w:t>Verifiche</w:t>
            </w:r>
          </w:p>
        </w:tc>
        <w:tc>
          <w:tcPr>
            <w:tcW w:w="2126" w:type="dxa"/>
            <w:gridSpan w:val="2"/>
          </w:tcPr>
          <w:p w14:paraId="1479E420" w14:textId="77777777" w:rsidR="00847EBA" w:rsidRPr="00847EBA" w:rsidRDefault="00847EBA" w:rsidP="00847EBA">
            <w:pPr>
              <w:rPr>
                <w:b/>
                <w:lang w:val="it-IT"/>
              </w:rPr>
            </w:pPr>
            <w:r w:rsidRPr="00847EBA">
              <w:rPr>
                <w:b/>
                <w:lang w:val="it-IT"/>
              </w:rPr>
              <w:t>Recupero</w:t>
            </w:r>
          </w:p>
        </w:tc>
      </w:tr>
      <w:tr w:rsidR="00847EBA" w:rsidRPr="00847EBA" w14:paraId="5A9503B6" w14:textId="77777777" w:rsidTr="00847EBA">
        <w:tc>
          <w:tcPr>
            <w:tcW w:w="3227" w:type="dxa"/>
            <w:gridSpan w:val="2"/>
          </w:tcPr>
          <w:p w14:paraId="39D47582" w14:textId="77777777" w:rsidR="00847EBA" w:rsidRPr="00847EBA" w:rsidRDefault="00847EBA" w:rsidP="00847EBA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47EBA">
              <w:rPr>
                <w:lang w:val="it-IT"/>
              </w:rPr>
              <w:t>Sapere la definizione di derivata e conoscere la derivata generica delle funzioni elementari</w:t>
            </w:r>
          </w:p>
          <w:p w14:paraId="26ACDFF5" w14:textId="77777777" w:rsidR="00847EBA" w:rsidRPr="00847EBA" w:rsidRDefault="00847EBA" w:rsidP="00847EBA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47EBA">
              <w:rPr>
                <w:lang w:val="it-IT"/>
              </w:rPr>
              <w:t>Conoscere il legame tra continuità e derivabilità</w:t>
            </w:r>
          </w:p>
          <w:p w14:paraId="51188AC7" w14:textId="77777777" w:rsidR="00847EBA" w:rsidRPr="00847EBA" w:rsidRDefault="00847EBA" w:rsidP="00847EBA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47EBA">
              <w:rPr>
                <w:lang w:val="it-IT"/>
              </w:rPr>
              <w:t>Conoscere il significato geometrico del rapporto incrementale e della derivata di una funzione in un punto</w:t>
            </w:r>
          </w:p>
          <w:p w14:paraId="3590C6CA" w14:textId="77777777" w:rsidR="00847EBA" w:rsidRPr="00847EBA" w:rsidRDefault="00847EBA" w:rsidP="00847EBA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47EBA">
              <w:rPr>
                <w:lang w:val="it-IT"/>
              </w:rPr>
              <w:t xml:space="preserve">Calcolare la derivata di una funzione in un punto usando la definizione solo per le funzioni razionali intere </w:t>
            </w:r>
          </w:p>
          <w:p w14:paraId="0E270CB3" w14:textId="77777777" w:rsidR="00847EBA" w:rsidRPr="00847EBA" w:rsidRDefault="00847EBA" w:rsidP="00847EBA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47EBA">
              <w:rPr>
                <w:lang w:val="it-IT"/>
              </w:rPr>
              <w:t>Ricavare la derivata generica di alcune funzioni elementari</w:t>
            </w:r>
          </w:p>
          <w:p w14:paraId="0B1EF64A" w14:textId="77777777" w:rsidR="00847EBA" w:rsidRPr="00847EBA" w:rsidRDefault="00847EBA" w:rsidP="00847EBA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47EBA">
              <w:rPr>
                <w:lang w:val="it-IT"/>
              </w:rPr>
              <w:t xml:space="preserve">Calcolare la derivata di una somma, un prodotto, un quoziente di funzioni </w:t>
            </w:r>
          </w:p>
          <w:p w14:paraId="3DDB1E65" w14:textId="77777777" w:rsidR="00847EBA" w:rsidRPr="00847EBA" w:rsidRDefault="00847EBA" w:rsidP="00847EBA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47EBA">
              <w:rPr>
                <w:lang w:val="it-IT"/>
              </w:rPr>
              <w:t>Determinare l’equazione della retta tangente la curva in un punto</w:t>
            </w:r>
          </w:p>
          <w:p w14:paraId="1A29D44C" w14:textId="77777777" w:rsidR="00847EBA" w:rsidRPr="00847EBA" w:rsidRDefault="00847EBA" w:rsidP="00847EBA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47EBA">
              <w:rPr>
                <w:lang w:val="it-IT"/>
              </w:rPr>
              <w:t>Applicare il teorema di De L’Hopital</w:t>
            </w:r>
          </w:p>
        </w:tc>
        <w:tc>
          <w:tcPr>
            <w:tcW w:w="2551" w:type="dxa"/>
            <w:gridSpan w:val="2"/>
          </w:tcPr>
          <w:p w14:paraId="51C225A6" w14:textId="77777777" w:rsidR="00847EBA" w:rsidRPr="00847EBA" w:rsidRDefault="00847EBA" w:rsidP="00847EBA">
            <w:pPr>
              <w:numPr>
                <w:ilvl w:val="0"/>
                <w:numId w:val="2"/>
              </w:numPr>
              <w:rPr>
                <w:lang w:val="it-IT"/>
              </w:rPr>
            </w:pPr>
            <w:r w:rsidRPr="00847EBA">
              <w:rPr>
                <w:lang w:val="it-IT"/>
              </w:rPr>
              <w:t xml:space="preserve">Conoscere la definizione di derivata </w:t>
            </w:r>
          </w:p>
          <w:p w14:paraId="202B3A6E" w14:textId="77777777" w:rsidR="00847EBA" w:rsidRPr="00847EBA" w:rsidRDefault="00847EBA" w:rsidP="00847EBA">
            <w:pPr>
              <w:numPr>
                <w:ilvl w:val="0"/>
                <w:numId w:val="2"/>
              </w:numPr>
              <w:rPr>
                <w:lang w:val="it-IT"/>
              </w:rPr>
            </w:pPr>
            <w:r w:rsidRPr="00847EBA">
              <w:rPr>
                <w:lang w:val="it-IT"/>
              </w:rPr>
              <w:t>Conoscere la derivata generica delle funzioni elementari</w:t>
            </w:r>
          </w:p>
          <w:p w14:paraId="356D61BB" w14:textId="77777777" w:rsidR="00847EBA" w:rsidRPr="00847EBA" w:rsidRDefault="00847EBA" w:rsidP="00847EBA">
            <w:pPr>
              <w:numPr>
                <w:ilvl w:val="0"/>
                <w:numId w:val="2"/>
              </w:numPr>
              <w:rPr>
                <w:lang w:val="it-IT"/>
              </w:rPr>
            </w:pPr>
            <w:r w:rsidRPr="00847EBA">
              <w:rPr>
                <w:lang w:val="it-IT"/>
              </w:rPr>
              <w:t>Conoscere le regole di derivazione e saperle applicare</w:t>
            </w:r>
          </w:p>
          <w:p w14:paraId="404B1F9F" w14:textId="77777777" w:rsidR="00847EBA" w:rsidRPr="00847EBA" w:rsidRDefault="00847EBA" w:rsidP="00847EBA">
            <w:pPr>
              <w:numPr>
                <w:ilvl w:val="0"/>
                <w:numId w:val="2"/>
              </w:numPr>
              <w:rPr>
                <w:lang w:val="it-IT"/>
              </w:rPr>
            </w:pPr>
            <w:r w:rsidRPr="00847EBA">
              <w:rPr>
                <w:lang w:val="it-IT"/>
              </w:rPr>
              <w:t>Saper derivare semplici funzioni</w:t>
            </w:r>
          </w:p>
          <w:p w14:paraId="1D08E4B1" w14:textId="77777777" w:rsidR="00847EBA" w:rsidRPr="00847EBA" w:rsidRDefault="00847EBA" w:rsidP="00847EBA">
            <w:pPr>
              <w:numPr>
                <w:ilvl w:val="0"/>
                <w:numId w:val="2"/>
              </w:numPr>
              <w:rPr>
                <w:lang w:val="it-IT"/>
              </w:rPr>
            </w:pPr>
            <w:r w:rsidRPr="00847EBA">
              <w:rPr>
                <w:lang w:val="it-IT"/>
              </w:rPr>
              <w:t xml:space="preserve">Saper determinare l’equazione della retta tangente ad una curva in un punto nel caso di semplici funzioni razionali </w:t>
            </w:r>
          </w:p>
        </w:tc>
        <w:tc>
          <w:tcPr>
            <w:tcW w:w="1843" w:type="dxa"/>
            <w:gridSpan w:val="2"/>
          </w:tcPr>
          <w:p w14:paraId="793A0A2D" w14:textId="77777777"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Rapporto incrementale i una funzione e suo significato geometrico</w:t>
            </w:r>
          </w:p>
          <w:p w14:paraId="42A5632C" w14:textId="77777777"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Derivata in un punto e suo significato geometrico</w:t>
            </w:r>
          </w:p>
          <w:p w14:paraId="5DDA6E84" w14:textId="77777777"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Derivate di funzioni elementari</w:t>
            </w:r>
          </w:p>
          <w:p w14:paraId="1FCEAE7F" w14:textId="77777777"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Legame tra continuità e derivabilità</w:t>
            </w:r>
          </w:p>
          <w:p w14:paraId="5709113B" w14:textId="77777777"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Teorema di De L’Hopital</w:t>
            </w:r>
          </w:p>
        </w:tc>
        <w:tc>
          <w:tcPr>
            <w:tcW w:w="2410" w:type="dxa"/>
            <w:gridSpan w:val="2"/>
          </w:tcPr>
          <w:p w14:paraId="11E6EF22" w14:textId="77777777"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Uso del libro di testo come supporto alle spiegazioni e per esercizi</w:t>
            </w:r>
          </w:p>
          <w:p w14:paraId="6370B800" w14:textId="77777777"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Lezioni frontali</w:t>
            </w:r>
          </w:p>
          <w:p w14:paraId="764FD13B" w14:textId="77777777"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Colloqui individuali</w:t>
            </w:r>
          </w:p>
          <w:p w14:paraId="6F1AC096" w14:textId="77777777"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uso di test al PC</w:t>
            </w:r>
          </w:p>
          <w:p w14:paraId="705B39F1" w14:textId="77777777"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uso della LIM</w:t>
            </w:r>
          </w:p>
          <w:p w14:paraId="76CAD1B3" w14:textId="77777777"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Lavoro individuale a casa</w:t>
            </w:r>
          </w:p>
        </w:tc>
        <w:tc>
          <w:tcPr>
            <w:tcW w:w="1701" w:type="dxa"/>
            <w:gridSpan w:val="2"/>
          </w:tcPr>
          <w:p w14:paraId="5DDBC9AB" w14:textId="77777777"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Verifiche formative con test e colloqui individuali</w:t>
            </w:r>
          </w:p>
          <w:p w14:paraId="53D498E2" w14:textId="77777777"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Verifica sommativa finale scritta ed eventuale verifica individuale orale</w:t>
            </w:r>
          </w:p>
        </w:tc>
        <w:tc>
          <w:tcPr>
            <w:tcW w:w="2126" w:type="dxa"/>
            <w:gridSpan w:val="2"/>
          </w:tcPr>
          <w:p w14:paraId="1DFA084B" w14:textId="77777777"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Lezione frontale</w:t>
            </w:r>
          </w:p>
          <w:p w14:paraId="1C1CF832" w14:textId="77777777"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Interventi individualizzati.</w:t>
            </w:r>
          </w:p>
          <w:p w14:paraId="1E6A4C90" w14:textId="77777777"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uso di test al PC</w:t>
            </w:r>
          </w:p>
          <w:p w14:paraId="6F080534" w14:textId="77777777"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uso della LIM</w:t>
            </w:r>
          </w:p>
          <w:p w14:paraId="21BC9461" w14:textId="77777777"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Lavoro individuale a casa</w:t>
            </w:r>
          </w:p>
        </w:tc>
      </w:tr>
      <w:tr w:rsidR="004B7124" w:rsidRPr="006B01D5" w14:paraId="2854BA58" w14:textId="77777777" w:rsidTr="00BF644C">
        <w:trPr>
          <w:gridAfter w:val="1"/>
          <w:wAfter w:w="579" w:type="dxa"/>
        </w:trPr>
        <w:tc>
          <w:tcPr>
            <w:tcW w:w="13279" w:type="dxa"/>
            <w:gridSpan w:val="11"/>
          </w:tcPr>
          <w:p w14:paraId="21BC38FB" w14:textId="77777777" w:rsidR="004B7124" w:rsidRPr="00856EF2" w:rsidRDefault="004B7124" w:rsidP="00BF644C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856EF2">
              <w:rPr>
                <w:b/>
                <w:sz w:val="28"/>
                <w:szCs w:val="28"/>
                <w:lang w:val="it-IT"/>
              </w:rPr>
              <w:lastRenderedPageBreak/>
              <w:t>ISIS “L. EINAUDI-A. CECCHRELLI” PIOMBINO (LI)</w:t>
            </w:r>
          </w:p>
          <w:p w14:paraId="4CE2C32F" w14:textId="45875745" w:rsidR="004B7124" w:rsidRPr="008017F4" w:rsidRDefault="004B7124" w:rsidP="00BF644C">
            <w:pPr>
              <w:rPr>
                <w:lang w:val="it-IT"/>
              </w:rPr>
            </w:pPr>
            <w:r w:rsidRPr="008017F4">
              <w:rPr>
                <w:lang w:val="it-IT"/>
              </w:rPr>
              <w:t xml:space="preserve">Disciplina: Matematica                                                                                                                                          </w:t>
            </w:r>
            <w:r w:rsidR="006168F7">
              <w:rPr>
                <w:lang w:val="it-IT"/>
              </w:rPr>
              <w:t xml:space="preserve">             </w:t>
            </w:r>
            <w:r w:rsidRPr="008017F4">
              <w:rPr>
                <w:lang w:val="it-IT"/>
              </w:rPr>
              <w:t>AS</w:t>
            </w:r>
            <w:r>
              <w:rPr>
                <w:lang w:val="it-IT"/>
              </w:rPr>
              <w:t xml:space="preserve">. </w:t>
            </w:r>
            <w:r w:rsidR="006168F7">
              <w:rPr>
                <w:lang w:val="it-IT"/>
              </w:rPr>
              <w:t>2020/2021</w:t>
            </w:r>
            <w:r w:rsidRPr="008017F4">
              <w:rPr>
                <w:lang w:val="it-IT"/>
              </w:rPr>
              <w:t xml:space="preserve">                                       </w:t>
            </w:r>
          </w:p>
          <w:p w14:paraId="3266BF49" w14:textId="77389D2E" w:rsidR="004B7124" w:rsidRDefault="004B7124" w:rsidP="00BF644C">
            <w:pPr>
              <w:tabs>
                <w:tab w:val="left" w:pos="10490"/>
              </w:tabs>
              <w:rPr>
                <w:b/>
                <w:lang w:val="it-IT"/>
              </w:rPr>
            </w:pPr>
            <w:r w:rsidRPr="00094CB8">
              <w:rPr>
                <w:b/>
                <w:lang w:val="it-IT"/>
              </w:rPr>
              <w:t>Class</w:t>
            </w:r>
            <w:r w:rsidR="006168F7">
              <w:rPr>
                <w:b/>
                <w:lang w:val="it-IT"/>
              </w:rPr>
              <w:t>e</w:t>
            </w:r>
            <w:r w:rsidRPr="00094CB8">
              <w:rPr>
                <w:b/>
                <w:lang w:val="it-IT"/>
              </w:rPr>
              <w:t xml:space="preserve"> </w:t>
            </w:r>
            <w:r w:rsidR="00BD7B1A">
              <w:rPr>
                <w:b/>
                <w:lang w:val="it-IT"/>
              </w:rPr>
              <w:t xml:space="preserve">5 </w:t>
            </w:r>
            <w:r w:rsidR="006168F7">
              <w:rPr>
                <w:b/>
                <w:lang w:val="it-IT"/>
              </w:rPr>
              <w:t>Serale</w:t>
            </w:r>
          </w:p>
          <w:p w14:paraId="2AC52BDD" w14:textId="2D257E27" w:rsidR="004B7124" w:rsidRPr="00094CB8" w:rsidRDefault="004B7124" w:rsidP="00BF644C">
            <w:pPr>
              <w:tabs>
                <w:tab w:val="left" w:pos="10490"/>
              </w:tabs>
              <w:rPr>
                <w:lang w:val="it-IT"/>
              </w:rPr>
            </w:pPr>
            <w:r w:rsidRPr="00094CB8">
              <w:rPr>
                <w:b/>
                <w:lang w:val="it-IT"/>
              </w:rPr>
              <w:t xml:space="preserve">MODULO </w:t>
            </w:r>
            <w:r>
              <w:rPr>
                <w:b/>
                <w:lang w:val="it-IT"/>
              </w:rPr>
              <w:t>4</w:t>
            </w:r>
            <w:r w:rsidRPr="00094CB8">
              <w:rPr>
                <w:lang w:val="it-IT"/>
              </w:rPr>
              <w:t xml:space="preserve">:  </w:t>
            </w:r>
            <w:r>
              <w:rPr>
                <w:lang w:val="it-IT"/>
              </w:rPr>
              <w:t xml:space="preserve">Studio di funzione (seconda parte): massimi, minimi, flessi                                 </w:t>
            </w:r>
            <w:r w:rsidR="00B62146">
              <w:rPr>
                <w:lang w:val="it-IT"/>
              </w:rPr>
              <w:t xml:space="preserve">                       </w:t>
            </w:r>
            <w:r w:rsidR="006168F7">
              <w:rPr>
                <w:lang w:val="it-IT"/>
              </w:rPr>
              <w:t xml:space="preserve">              </w:t>
            </w:r>
            <w:r w:rsidR="00B62146">
              <w:rPr>
                <w:lang w:val="it-IT"/>
              </w:rPr>
              <w:t>Tempo: 12</w:t>
            </w:r>
            <w:r>
              <w:rPr>
                <w:lang w:val="it-IT"/>
              </w:rPr>
              <w:t xml:space="preserve"> ore</w:t>
            </w:r>
          </w:p>
          <w:p w14:paraId="693076AE" w14:textId="77777777" w:rsidR="004B7124" w:rsidRDefault="004B7124" w:rsidP="00BF644C">
            <w:pPr>
              <w:rPr>
                <w:b/>
                <w:lang w:val="it-IT"/>
              </w:rPr>
            </w:pPr>
            <w:r w:rsidRPr="00DD500E">
              <w:rPr>
                <w:lang w:val="it-IT"/>
              </w:rPr>
              <w:t>Libro di testo:  Nuova Matematica a colori – Ed. Gialla – Leggera Vol.4          Sasso L. – Editore Petrini</w:t>
            </w:r>
            <w:r w:rsidRPr="00094CB8">
              <w:rPr>
                <w:b/>
                <w:lang w:val="it-IT"/>
              </w:rPr>
              <w:t xml:space="preserve"> </w:t>
            </w:r>
          </w:p>
          <w:p w14:paraId="0345D04D" w14:textId="5151D4C2" w:rsidR="004B7124" w:rsidRPr="006B01D5" w:rsidRDefault="004B7124" w:rsidP="00BD7B1A">
            <w:pPr>
              <w:rPr>
                <w:sz w:val="18"/>
                <w:szCs w:val="18"/>
                <w:highlight w:val="yellow"/>
                <w:lang w:val="it-IT"/>
              </w:rPr>
            </w:pPr>
            <w:r w:rsidRPr="00094CB8">
              <w:rPr>
                <w:b/>
                <w:lang w:val="it-IT"/>
              </w:rPr>
              <w:t xml:space="preserve">Prof. </w:t>
            </w:r>
            <w:r w:rsidR="006168F7">
              <w:rPr>
                <w:b/>
                <w:lang w:val="it-IT"/>
              </w:rPr>
              <w:t>Domenico De Luca</w:t>
            </w:r>
            <w:r w:rsidRPr="006B01D5">
              <w:rPr>
                <w:sz w:val="18"/>
                <w:szCs w:val="18"/>
                <w:highlight w:val="yellow"/>
                <w:lang w:val="it-IT"/>
              </w:rPr>
              <w:t xml:space="preserve"> </w:t>
            </w:r>
          </w:p>
        </w:tc>
      </w:tr>
      <w:tr w:rsidR="004B7124" w:rsidRPr="00454FD7" w14:paraId="06D0901E" w14:textId="77777777" w:rsidTr="00BF644C">
        <w:trPr>
          <w:gridAfter w:val="1"/>
          <w:wAfter w:w="579" w:type="dxa"/>
        </w:trPr>
        <w:tc>
          <w:tcPr>
            <w:tcW w:w="2213" w:type="dxa"/>
          </w:tcPr>
          <w:p w14:paraId="557D876E" w14:textId="77777777" w:rsidR="004B7124" w:rsidRPr="00454FD7" w:rsidRDefault="004B7124" w:rsidP="00BF644C">
            <w:pPr>
              <w:jc w:val="center"/>
              <w:rPr>
                <w:sz w:val="20"/>
                <w:szCs w:val="20"/>
                <w:lang w:val="it-IT"/>
              </w:rPr>
            </w:pPr>
            <w:r w:rsidRPr="00454FD7">
              <w:rPr>
                <w:sz w:val="20"/>
                <w:szCs w:val="20"/>
                <w:lang w:val="it-IT"/>
              </w:rPr>
              <w:t>Abilità</w:t>
            </w:r>
          </w:p>
        </w:tc>
        <w:tc>
          <w:tcPr>
            <w:tcW w:w="2213" w:type="dxa"/>
            <w:gridSpan w:val="2"/>
          </w:tcPr>
          <w:p w14:paraId="4BC1600D" w14:textId="77777777" w:rsidR="004B7124" w:rsidRPr="00454FD7" w:rsidRDefault="004B7124" w:rsidP="00BF644C">
            <w:pPr>
              <w:jc w:val="center"/>
              <w:rPr>
                <w:sz w:val="20"/>
                <w:szCs w:val="20"/>
                <w:lang w:val="it-IT"/>
              </w:rPr>
            </w:pPr>
            <w:r w:rsidRPr="00454FD7">
              <w:rPr>
                <w:sz w:val="20"/>
                <w:szCs w:val="20"/>
                <w:lang w:val="it-IT"/>
              </w:rPr>
              <w:t>Obiettivi minimi</w:t>
            </w:r>
          </w:p>
        </w:tc>
        <w:tc>
          <w:tcPr>
            <w:tcW w:w="2213" w:type="dxa"/>
            <w:gridSpan w:val="2"/>
          </w:tcPr>
          <w:p w14:paraId="548EAB70" w14:textId="77777777" w:rsidR="004B7124" w:rsidRPr="00454FD7" w:rsidRDefault="004B7124" w:rsidP="00BF644C">
            <w:pPr>
              <w:jc w:val="center"/>
              <w:rPr>
                <w:sz w:val="20"/>
                <w:szCs w:val="20"/>
                <w:lang w:val="it-IT"/>
              </w:rPr>
            </w:pPr>
            <w:r w:rsidRPr="00454FD7">
              <w:rPr>
                <w:sz w:val="20"/>
                <w:szCs w:val="20"/>
                <w:lang w:val="it-IT"/>
              </w:rPr>
              <w:t>Contenuti</w:t>
            </w:r>
          </w:p>
        </w:tc>
        <w:tc>
          <w:tcPr>
            <w:tcW w:w="2213" w:type="dxa"/>
            <w:gridSpan w:val="2"/>
          </w:tcPr>
          <w:p w14:paraId="0053C3EE" w14:textId="77777777" w:rsidR="004B7124" w:rsidRPr="00454FD7" w:rsidRDefault="004B7124" w:rsidP="00BF644C">
            <w:pPr>
              <w:jc w:val="center"/>
              <w:rPr>
                <w:sz w:val="20"/>
                <w:szCs w:val="20"/>
                <w:lang w:val="it-IT"/>
              </w:rPr>
            </w:pPr>
            <w:r w:rsidRPr="00454FD7">
              <w:rPr>
                <w:sz w:val="20"/>
                <w:szCs w:val="20"/>
                <w:lang w:val="it-IT"/>
              </w:rPr>
              <w:t>Metodi/strumenti</w:t>
            </w:r>
          </w:p>
        </w:tc>
        <w:tc>
          <w:tcPr>
            <w:tcW w:w="2213" w:type="dxa"/>
            <w:gridSpan w:val="2"/>
          </w:tcPr>
          <w:p w14:paraId="28902594" w14:textId="77777777" w:rsidR="004B7124" w:rsidRPr="00454FD7" w:rsidRDefault="004B7124" w:rsidP="00BF644C">
            <w:pPr>
              <w:jc w:val="center"/>
              <w:rPr>
                <w:sz w:val="20"/>
                <w:szCs w:val="20"/>
                <w:lang w:val="it-IT"/>
              </w:rPr>
            </w:pPr>
            <w:r w:rsidRPr="00454FD7">
              <w:rPr>
                <w:sz w:val="20"/>
                <w:szCs w:val="20"/>
                <w:lang w:val="it-IT"/>
              </w:rPr>
              <w:t>Verifiche</w:t>
            </w:r>
          </w:p>
        </w:tc>
        <w:tc>
          <w:tcPr>
            <w:tcW w:w="2214" w:type="dxa"/>
            <w:gridSpan w:val="2"/>
          </w:tcPr>
          <w:p w14:paraId="3CFE6760" w14:textId="77777777" w:rsidR="004B7124" w:rsidRPr="00454FD7" w:rsidRDefault="004B7124" w:rsidP="00BF644C">
            <w:pPr>
              <w:jc w:val="center"/>
              <w:rPr>
                <w:sz w:val="20"/>
                <w:szCs w:val="20"/>
                <w:lang w:val="it-IT"/>
              </w:rPr>
            </w:pPr>
            <w:r w:rsidRPr="00454FD7">
              <w:rPr>
                <w:sz w:val="20"/>
                <w:szCs w:val="20"/>
                <w:lang w:val="it-IT"/>
              </w:rPr>
              <w:t>Recupero</w:t>
            </w:r>
          </w:p>
        </w:tc>
      </w:tr>
      <w:tr w:rsidR="004B7124" w:rsidRPr="00856EF2" w14:paraId="78CCF190" w14:textId="77777777" w:rsidTr="00BF644C">
        <w:trPr>
          <w:gridAfter w:val="1"/>
          <w:wAfter w:w="579" w:type="dxa"/>
        </w:trPr>
        <w:tc>
          <w:tcPr>
            <w:tcW w:w="2213" w:type="dxa"/>
          </w:tcPr>
          <w:p w14:paraId="0A3571E5" w14:textId="77777777" w:rsidR="004B7124" w:rsidRPr="00856EF2" w:rsidRDefault="004B7124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Saper determinare l’andamento di una funzione e gli eventuali punti di massimo e minimo relativo e saper rappresentare la situazione graficamente</w:t>
            </w:r>
          </w:p>
          <w:p w14:paraId="3F5F0B00" w14:textId="77777777" w:rsidR="004B7124" w:rsidRPr="00856EF2" w:rsidRDefault="004B7124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Saper interpretare grafici già disegnati</w:t>
            </w:r>
          </w:p>
          <w:p w14:paraId="3C35CA4E" w14:textId="77777777" w:rsidR="004B7124" w:rsidRPr="00856EF2" w:rsidRDefault="004B7124" w:rsidP="00B6214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Riuscire a tracciare il grafico di una funzione razionale intera e fratta o irrazionale intera con una sola radice </w:t>
            </w:r>
          </w:p>
        </w:tc>
        <w:tc>
          <w:tcPr>
            <w:tcW w:w="2213" w:type="dxa"/>
            <w:gridSpan w:val="2"/>
          </w:tcPr>
          <w:p w14:paraId="769EDADD" w14:textId="77777777" w:rsidR="004B7124" w:rsidRPr="00856EF2" w:rsidRDefault="004B7124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Conoscere le definizioni</w:t>
            </w:r>
          </w:p>
          <w:p w14:paraId="473F49E5" w14:textId="77777777" w:rsidR="004B7124" w:rsidRPr="00856EF2" w:rsidRDefault="004B7124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Saper determinare i punti di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massimo o di minimo </w:t>
            </w: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 una funzione razionale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 irrazionali</w:t>
            </w: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intere o di semplici funzioni fratte (con numeratore e denominatore di 1° o di 2°)</w:t>
            </w:r>
          </w:p>
          <w:p w14:paraId="6202A889" w14:textId="77777777" w:rsidR="004B7124" w:rsidRPr="00856EF2" w:rsidRDefault="004B7124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Saper interpretare grafici già disegnati</w:t>
            </w:r>
          </w:p>
        </w:tc>
        <w:tc>
          <w:tcPr>
            <w:tcW w:w="2213" w:type="dxa"/>
            <w:gridSpan w:val="2"/>
          </w:tcPr>
          <w:p w14:paraId="1B088183" w14:textId="77777777"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Ricerca degli intervalli di crescenza e decrescenza di una funzione</w:t>
            </w:r>
          </w:p>
          <w:p w14:paraId="305D4E17" w14:textId="77777777"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Ricerca dei massimi e minimi relativi</w:t>
            </w:r>
          </w:p>
          <w:p w14:paraId="0689977C" w14:textId="77777777" w:rsidR="004B7124" w:rsidRDefault="004B7124" w:rsidP="00BF644C">
            <w:pPr>
              <w:rPr>
                <w:sz w:val="20"/>
                <w:szCs w:val="20"/>
                <w:lang w:val="it-IT"/>
              </w:rPr>
            </w:pPr>
          </w:p>
          <w:p w14:paraId="67851C54" w14:textId="77777777" w:rsidR="004B7124" w:rsidRPr="00B62146" w:rsidRDefault="004B7124" w:rsidP="00B62146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213" w:type="dxa"/>
            <w:gridSpan w:val="2"/>
          </w:tcPr>
          <w:p w14:paraId="789CA9C4" w14:textId="77777777"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Uso del libro di testo come supporto alle spiegazioni e per esercizi</w:t>
            </w:r>
          </w:p>
          <w:p w14:paraId="2D29A995" w14:textId="77777777"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Lezioni frontali</w:t>
            </w:r>
          </w:p>
          <w:p w14:paraId="325B89D4" w14:textId="77777777"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Cooperative learning</w:t>
            </w:r>
          </w:p>
          <w:p w14:paraId="7CC3558A" w14:textId="77777777"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Colloqui individuali</w:t>
            </w:r>
          </w:p>
          <w:p w14:paraId="6CB592EE" w14:textId="77777777"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uso di test al PC</w:t>
            </w:r>
          </w:p>
          <w:p w14:paraId="0CD2A1C9" w14:textId="77777777"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uso della LIM</w:t>
            </w:r>
          </w:p>
          <w:p w14:paraId="07955019" w14:textId="77777777"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Lavoro individuale a casa</w:t>
            </w:r>
          </w:p>
        </w:tc>
        <w:tc>
          <w:tcPr>
            <w:tcW w:w="2213" w:type="dxa"/>
            <w:gridSpan w:val="2"/>
          </w:tcPr>
          <w:p w14:paraId="062E8BC7" w14:textId="77777777"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Verifiche formative con test e colloqui individuali</w:t>
            </w:r>
          </w:p>
          <w:p w14:paraId="42B509B7" w14:textId="77777777"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Verifica sommativa finale scritta ed eventuale verifica individuale orale</w:t>
            </w:r>
          </w:p>
        </w:tc>
        <w:tc>
          <w:tcPr>
            <w:tcW w:w="2214" w:type="dxa"/>
            <w:gridSpan w:val="2"/>
          </w:tcPr>
          <w:p w14:paraId="364282B4" w14:textId="77777777"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Lezione frontale</w:t>
            </w:r>
          </w:p>
          <w:p w14:paraId="309D0956" w14:textId="77777777"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Cooperative learning</w:t>
            </w:r>
          </w:p>
          <w:p w14:paraId="137BE8D5" w14:textId="77777777"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Interventi individualizzati.</w:t>
            </w:r>
          </w:p>
          <w:p w14:paraId="139FFCE3" w14:textId="77777777"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uso di test al PC</w:t>
            </w:r>
          </w:p>
          <w:p w14:paraId="7BB54B35" w14:textId="77777777"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uso della LIM</w:t>
            </w:r>
          </w:p>
          <w:p w14:paraId="751319AD" w14:textId="77777777"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Lavoro individuale a casa</w:t>
            </w:r>
          </w:p>
        </w:tc>
      </w:tr>
    </w:tbl>
    <w:p w14:paraId="695C1AEB" w14:textId="77777777" w:rsidR="00EC45AD" w:rsidRDefault="00EC45AD"/>
    <w:p w14:paraId="0D81A215" w14:textId="77777777" w:rsidR="0067333D" w:rsidRDefault="0067333D"/>
    <w:p w14:paraId="4133CB02" w14:textId="77777777" w:rsidR="0067333D" w:rsidRDefault="0067333D"/>
    <w:p w14:paraId="7AFFDB39" w14:textId="77777777" w:rsidR="00B62146" w:rsidRDefault="00B62146"/>
    <w:p w14:paraId="448A0F32" w14:textId="77777777" w:rsidR="00B62146" w:rsidRDefault="00B62146"/>
    <w:p w14:paraId="7F75C3CE" w14:textId="77777777" w:rsidR="00B62146" w:rsidRDefault="00B62146"/>
    <w:p w14:paraId="63E5C373" w14:textId="77777777" w:rsidR="00B62146" w:rsidRDefault="00B62146"/>
    <w:tbl>
      <w:tblPr>
        <w:tblpPr w:leftFromText="141" w:rightFromText="141" w:vertAnchor="text" w:horzAnchor="margin" w:tblpX="108" w:tblpY="309"/>
        <w:tblW w:w="14312" w:type="dxa"/>
        <w:tblLayout w:type="fixed"/>
        <w:tblLook w:val="0000" w:firstRow="0" w:lastRow="0" w:firstColumn="0" w:lastColumn="0" w:noHBand="0" w:noVBand="0"/>
      </w:tblPr>
      <w:tblGrid>
        <w:gridCol w:w="14312"/>
      </w:tblGrid>
      <w:tr w:rsidR="0067333D" w14:paraId="6D927508" w14:textId="77777777" w:rsidTr="006168F7">
        <w:trPr>
          <w:trHeight w:val="1879"/>
        </w:trPr>
        <w:tc>
          <w:tcPr>
            <w:tcW w:w="1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F84F" w14:textId="77777777" w:rsidR="0067333D" w:rsidRPr="00521F35" w:rsidRDefault="0067333D" w:rsidP="00BF644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21F35">
              <w:rPr>
                <w:b/>
                <w:bCs/>
                <w:sz w:val="28"/>
                <w:szCs w:val="28"/>
              </w:rPr>
              <w:lastRenderedPageBreak/>
              <w:t>I.S.I.S. “L. EINAUDI- A. CECCHERELLI” PIOMBINO (LI)</w:t>
            </w:r>
          </w:p>
          <w:p w14:paraId="7B4DA6E4" w14:textId="3930C0BA" w:rsidR="0067333D" w:rsidRPr="001D7C40" w:rsidRDefault="0067333D" w:rsidP="00BF644C">
            <w:r>
              <w:t xml:space="preserve">Disciplina:         </w:t>
            </w:r>
            <w:r w:rsidRPr="001D7C40">
              <w:t xml:space="preserve">MATEMATICA                                                                                                                     </w:t>
            </w:r>
            <w:r>
              <w:t xml:space="preserve">                              A. S. 20</w:t>
            </w:r>
            <w:r w:rsidR="006168F7">
              <w:t>20</w:t>
            </w:r>
            <w:r>
              <w:t>/20</w:t>
            </w:r>
            <w:r w:rsidR="006168F7">
              <w:t>21</w:t>
            </w:r>
            <w:r w:rsidRPr="001D7C40">
              <w:t xml:space="preserve">         </w:t>
            </w:r>
          </w:p>
          <w:p w14:paraId="6D0881DF" w14:textId="6018FD12" w:rsidR="0067333D" w:rsidRPr="001D7C40" w:rsidRDefault="00BD7B1A" w:rsidP="00BF644C">
            <w:pPr>
              <w:rPr>
                <w:b/>
              </w:rPr>
            </w:pPr>
            <w:r>
              <w:rPr>
                <w:b/>
              </w:rPr>
              <w:t>Class</w:t>
            </w:r>
            <w:r w:rsidR="006168F7">
              <w:rPr>
                <w:b/>
              </w:rPr>
              <w:t>e</w:t>
            </w:r>
            <w:r>
              <w:rPr>
                <w:b/>
              </w:rPr>
              <w:t xml:space="preserve">  5 </w:t>
            </w:r>
            <w:r w:rsidR="006168F7">
              <w:rPr>
                <w:b/>
              </w:rPr>
              <w:t>Serale</w:t>
            </w:r>
          </w:p>
          <w:p w14:paraId="7A6B35EE" w14:textId="1E5E7690" w:rsidR="0067333D" w:rsidRDefault="0067333D" w:rsidP="00BF644C">
            <w:r>
              <w:t>MODULO 5 :   Elementi di statistica -probabilità</w:t>
            </w:r>
            <w:r w:rsidRPr="001D7C40">
              <w:t xml:space="preserve">       </w:t>
            </w:r>
            <w:r>
              <w:t xml:space="preserve">                                                                                                                    Tempo:  12</w:t>
            </w:r>
            <w:r w:rsidRPr="001D7C40">
              <w:t xml:space="preserve"> ore</w:t>
            </w:r>
          </w:p>
          <w:p w14:paraId="7E00D747" w14:textId="77777777" w:rsidR="001076A6" w:rsidRPr="001D7C40" w:rsidRDefault="001076A6" w:rsidP="00BF644C">
            <w:r>
              <w:t>Appunti-Fotocopie</w:t>
            </w:r>
          </w:p>
          <w:p w14:paraId="014FCDAF" w14:textId="2025105A" w:rsidR="0067333D" w:rsidRPr="005510E8" w:rsidRDefault="00BD7B1A" w:rsidP="00BF644C">
            <w:pPr>
              <w:rPr>
                <w:b/>
              </w:rPr>
            </w:pPr>
            <w:r>
              <w:rPr>
                <w:b/>
              </w:rPr>
              <w:t xml:space="preserve">Prof. </w:t>
            </w:r>
            <w:r w:rsidR="006168F7">
              <w:rPr>
                <w:b/>
              </w:rPr>
              <w:t>Domenico De Luca</w:t>
            </w:r>
          </w:p>
        </w:tc>
      </w:tr>
    </w:tbl>
    <w:p w14:paraId="26A0B888" w14:textId="77777777" w:rsidR="0067333D" w:rsidRDefault="0067333D"/>
    <w:p w14:paraId="7ED40BC0" w14:textId="77777777" w:rsidR="0067333D" w:rsidRPr="0067333D" w:rsidRDefault="0067333D" w:rsidP="0067333D"/>
    <w:tbl>
      <w:tblPr>
        <w:tblpPr w:leftFromText="141" w:rightFromText="141" w:vertAnchor="text" w:horzAnchor="margin" w:tblpX="137" w:tblpY="286"/>
        <w:tblW w:w="14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693"/>
        <w:gridCol w:w="2410"/>
        <w:gridCol w:w="2977"/>
        <w:gridCol w:w="1894"/>
        <w:gridCol w:w="1980"/>
      </w:tblGrid>
      <w:tr w:rsidR="0067333D" w:rsidRPr="0067333D" w14:paraId="3C7FDBB1" w14:textId="77777777" w:rsidTr="006168F7">
        <w:trPr>
          <w:trHeight w:val="889"/>
        </w:trPr>
        <w:tc>
          <w:tcPr>
            <w:tcW w:w="2381" w:type="dxa"/>
          </w:tcPr>
          <w:p w14:paraId="27D3B67E" w14:textId="77777777" w:rsidR="0067333D" w:rsidRPr="0067333D" w:rsidRDefault="0067333D" w:rsidP="006168F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33D">
              <w:rPr>
                <w:b/>
                <w:bCs/>
                <w:sz w:val="20"/>
                <w:szCs w:val="20"/>
              </w:rPr>
              <w:t>ABILITA’</w:t>
            </w:r>
          </w:p>
        </w:tc>
        <w:tc>
          <w:tcPr>
            <w:tcW w:w="2693" w:type="dxa"/>
          </w:tcPr>
          <w:p w14:paraId="000CCF6D" w14:textId="77777777" w:rsidR="0067333D" w:rsidRPr="0067333D" w:rsidRDefault="0067333D" w:rsidP="006168F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33D">
              <w:rPr>
                <w:b/>
                <w:bCs/>
                <w:sz w:val="20"/>
                <w:szCs w:val="20"/>
              </w:rPr>
              <w:t xml:space="preserve">OBIETTIVI </w:t>
            </w:r>
          </w:p>
          <w:p w14:paraId="067E3F4D" w14:textId="77777777" w:rsidR="0067333D" w:rsidRPr="0067333D" w:rsidRDefault="0067333D" w:rsidP="006168F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33D">
              <w:rPr>
                <w:b/>
                <w:bCs/>
                <w:sz w:val="20"/>
                <w:szCs w:val="20"/>
              </w:rPr>
              <w:t xml:space="preserve"> MINIMI</w:t>
            </w:r>
          </w:p>
        </w:tc>
        <w:tc>
          <w:tcPr>
            <w:tcW w:w="2410" w:type="dxa"/>
          </w:tcPr>
          <w:p w14:paraId="344F1104" w14:textId="77777777" w:rsidR="0067333D" w:rsidRPr="0067333D" w:rsidRDefault="0067333D" w:rsidP="006168F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33D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977" w:type="dxa"/>
          </w:tcPr>
          <w:p w14:paraId="584C95BF" w14:textId="77777777" w:rsidR="0067333D" w:rsidRPr="0067333D" w:rsidRDefault="0067333D" w:rsidP="006168F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33D">
              <w:rPr>
                <w:b/>
                <w:bCs/>
                <w:sz w:val="20"/>
                <w:szCs w:val="20"/>
              </w:rPr>
              <w:t>METODI</w:t>
            </w:r>
          </w:p>
          <w:p w14:paraId="0D19991B" w14:textId="77777777" w:rsidR="0067333D" w:rsidRPr="0067333D" w:rsidRDefault="0067333D" w:rsidP="006168F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33D">
              <w:rPr>
                <w:b/>
                <w:bCs/>
                <w:sz w:val="20"/>
                <w:szCs w:val="20"/>
              </w:rPr>
              <w:t>STRUMENTI</w:t>
            </w:r>
          </w:p>
        </w:tc>
        <w:tc>
          <w:tcPr>
            <w:tcW w:w="1894" w:type="dxa"/>
          </w:tcPr>
          <w:p w14:paraId="2A1356AF" w14:textId="77777777" w:rsidR="0067333D" w:rsidRPr="0067333D" w:rsidRDefault="0067333D" w:rsidP="006168F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33D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1980" w:type="dxa"/>
          </w:tcPr>
          <w:p w14:paraId="42F1420E" w14:textId="77777777" w:rsidR="0067333D" w:rsidRPr="0067333D" w:rsidRDefault="0067333D" w:rsidP="006168F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33D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67333D" w:rsidRPr="00BC0AB4" w14:paraId="35DA3218" w14:textId="77777777" w:rsidTr="006168F7">
        <w:tc>
          <w:tcPr>
            <w:tcW w:w="2381" w:type="dxa"/>
            <w:vAlign w:val="center"/>
          </w:tcPr>
          <w:p w14:paraId="101BEF85" w14:textId="77777777" w:rsidR="0067333D" w:rsidRPr="0067333D" w:rsidRDefault="0067333D" w:rsidP="006168F7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>Raccogliere, organizzare e rappresentare i dati</w:t>
            </w:r>
          </w:p>
          <w:p w14:paraId="1AC0691B" w14:textId="77777777" w:rsidR="0067333D" w:rsidRPr="0067333D" w:rsidRDefault="0067333D" w:rsidP="006168F7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67333D">
              <w:rPr>
                <w:color w:val="000000"/>
                <w:sz w:val="20"/>
                <w:szCs w:val="20"/>
              </w:rPr>
              <w:t>Riconoscere se un  evento è aleatorio, certo o impossibile</w:t>
            </w:r>
            <w:bookmarkStart w:id="0" w:name="OLE_LINK51"/>
          </w:p>
          <w:p w14:paraId="628CF597" w14:textId="77777777" w:rsidR="0067333D" w:rsidRPr="0067333D" w:rsidRDefault="0067333D" w:rsidP="006168F7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67333D">
              <w:rPr>
                <w:color w:val="000000"/>
                <w:sz w:val="20"/>
                <w:szCs w:val="20"/>
              </w:rPr>
              <w:t>Calcolare la probabilità di un evento aleatorio, secondo la concezione classica</w:t>
            </w:r>
            <w:bookmarkEnd w:id="0"/>
          </w:p>
          <w:p w14:paraId="54B69851" w14:textId="77777777" w:rsidR="0067333D" w:rsidRPr="0067333D" w:rsidRDefault="0067333D" w:rsidP="006168F7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67333D">
              <w:rPr>
                <w:color w:val="000000"/>
                <w:sz w:val="20"/>
                <w:szCs w:val="20"/>
              </w:rPr>
              <w:t>Calcolare la probabilità della somma logica di eventi</w:t>
            </w:r>
          </w:p>
          <w:p w14:paraId="7BFE3BEE" w14:textId="77777777" w:rsidR="0067333D" w:rsidRPr="0067333D" w:rsidRDefault="0067333D" w:rsidP="006168F7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67333D">
              <w:rPr>
                <w:color w:val="000000"/>
                <w:sz w:val="20"/>
                <w:szCs w:val="20"/>
              </w:rPr>
              <w:t>Calcolare la probabilità del prodotto logico di eventi</w:t>
            </w:r>
          </w:p>
          <w:p w14:paraId="634E17DD" w14:textId="77777777" w:rsidR="0067333D" w:rsidRPr="0067333D" w:rsidRDefault="0067333D" w:rsidP="006168F7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5F6639C" w14:textId="77777777" w:rsidR="0067333D" w:rsidRPr="0067333D" w:rsidRDefault="0067333D" w:rsidP="006168F7">
            <w:p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85827D9" w14:textId="77777777" w:rsidR="0067333D" w:rsidRPr="0067333D" w:rsidRDefault="0067333D" w:rsidP="006168F7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>Saper raccogliere dati</w:t>
            </w:r>
          </w:p>
          <w:p w14:paraId="08FD70F3" w14:textId="77777777" w:rsidR="0067333D" w:rsidRPr="0067333D" w:rsidRDefault="0067333D" w:rsidP="006168F7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>Saper analizzare dati ed interpretarli con l’ausilio di rappresentazioni grafiche, e usando applicazioni di tipo informatico</w:t>
            </w:r>
          </w:p>
          <w:p w14:paraId="7DE2C7D5" w14:textId="77777777" w:rsidR="0067333D" w:rsidRPr="0067333D" w:rsidRDefault="0067333D" w:rsidP="006168F7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7333D">
              <w:rPr>
                <w:color w:val="000000"/>
                <w:sz w:val="20"/>
                <w:szCs w:val="20"/>
              </w:rPr>
              <w:t>Eventi certi, impossibili e aleatori</w:t>
            </w:r>
          </w:p>
          <w:p w14:paraId="00192102" w14:textId="77777777" w:rsidR="0067333D" w:rsidRPr="0067333D" w:rsidRDefault="0067333D" w:rsidP="006168F7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7333D">
              <w:rPr>
                <w:color w:val="000000"/>
                <w:sz w:val="20"/>
                <w:szCs w:val="20"/>
              </w:rPr>
              <w:t>La probabilità di un evento secondo la concezione classica</w:t>
            </w:r>
          </w:p>
          <w:p w14:paraId="5F13E91F" w14:textId="77777777" w:rsidR="0067333D" w:rsidRPr="0067333D" w:rsidRDefault="0067333D" w:rsidP="006168F7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7333D">
              <w:rPr>
                <w:color w:val="000000"/>
                <w:sz w:val="20"/>
                <w:szCs w:val="20"/>
              </w:rPr>
              <w:t>L’evento unione e l’evento intersezione di due eventi</w:t>
            </w:r>
          </w:p>
          <w:p w14:paraId="19E3283A" w14:textId="77777777" w:rsidR="0067333D" w:rsidRPr="0067333D" w:rsidRDefault="0067333D" w:rsidP="006168F7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7333D">
              <w:rPr>
                <w:color w:val="000000"/>
                <w:sz w:val="20"/>
                <w:szCs w:val="20"/>
              </w:rPr>
              <w:t>La probabilità della somma logica di eventi per eventi compatibili e incompatibili</w:t>
            </w:r>
          </w:p>
        </w:tc>
        <w:tc>
          <w:tcPr>
            <w:tcW w:w="2410" w:type="dxa"/>
            <w:vAlign w:val="center"/>
          </w:tcPr>
          <w:p w14:paraId="3A8AF1A4" w14:textId="77777777" w:rsidR="0067333D" w:rsidRPr="0067333D" w:rsidRDefault="0067333D" w:rsidP="006168F7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F64FFBC" w14:textId="77777777" w:rsidR="0067333D" w:rsidRPr="0067333D" w:rsidRDefault="0067333D" w:rsidP="006168F7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>Uso del libro di testo, di fotocopie e di appunti dettati  per supporto alle spiegazioni e per  assegnare esercizi in classe e  per casa.</w:t>
            </w:r>
          </w:p>
          <w:p w14:paraId="60B3C35C" w14:textId="77777777" w:rsidR="0067333D" w:rsidRPr="0067333D" w:rsidRDefault="0067333D" w:rsidP="006168F7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 xml:space="preserve">uso della LIM per  alcune applicazioni dei contenuti  studiati </w:t>
            </w:r>
          </w:p>
          <w:p w14:paraId="6B5A8832" w14:textId="77777777" w:rsidR="0067333D" w:rsidRPr="0067333D" w:rsidRDefault="0067333D" w:rsidP="006168F7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>lezioni frontali e  risoluzione di numerosi esercizi applicativi (esercizi delle prove invalsi)</w:t>
            </w:r>
          </w:p>
          <w:p w14:paraId="0B27D5F6" w14:textId="77777777" w:rsidR="0067333D" w:rsidRPr="0067333D" w:rsidRDefault="0067333D" w:rsidP="006168F7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>lavoro in classe  organizzato a gruppi</w:t>
            </w:r>
          </w:p>
          <w:p w14:paraId="1247F225" w14:textId="77777777" w:rsidR="0067333D" w:rsidRPr="0067333D" w:rsidRDefault="0067333D" w:rsidP="006168F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6D213C9F" w14:textId="77777777" w:rsidR="0067333D" w:rsidRPr="0067333D" w:rsidRDefault="0067333D" w:rsidP="006168F7">
            <w:pPr>
              <w:numPr>
                <w:ilvl w:val="0"/>
                <w:numId w:val="6"/>
              </w:numPr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 xml:space="preserve">Verifiche formative con esercizi e colloqui individuali e, se  possibile, </w:t>
            </w:r>
          </w:p>
          <w:p w14:paraId="2F1F8F08" w14:textId="77777777" w:rsidR="0067333D" w:rsidRPr="0067333D" w:rsidRDefault="0067333D" w:rsidP="006168F7">
            <w:pPr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 xml:space="preserve">       con test al</w:t>
            </w:r>
          </w:p>
          <w:p w14:paraId="68BEF5B4" w14:textId="77777777" w:rsidR="0067333D" w:rsidRPr="0067333D" w:rsidRDefault="0067333D" w:rsidP="006168F7">
            <w:pPr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 xml:space="preserve">      computer.        </w:t>
            </w:r>
          </w:p>
          <w:p w14:paraId="00E4E564" w14:textId="77777777" w:rsidR="0067333D" w:rsidRPr="0067333D" w:rsidRDefault="0067333D" w:rsidP="006168F7">
            <w:pPr>
              <w:numPr>
                <w:ilvl w:val="0"/>
                <w:numId w:val="8"/>
              </w:num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>Una verifica sommativa scritta ed  una verifica orale.</w:t>
            </w:r>
          </w:p>
        </w:tc>
        <w:tc>
          <w:tcPr>
            <w:tcW w:w="1980" w:type="dxa"/>
          </w:tcPr>
          <w:p w14:paraId="6840EF7D" w14:textId="77777777" w:rsidR="0067333D" w:rsidRPr="0067333D" w:rsidRDefault="0067333D" w:rsidP="006168F7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>Correzione regolare dei  compiti assegnati per casa e delle verifiche effettuate in classe.</w:t>
            </w:r>
          </w:p>
          <w:p w14:paraId="1E30772A" w14:textId="77777777" w:rsidR="0067333D" w:rsidRPr="0067333D" w:rsidRDefault="0067333D" w:rsidP="006168F7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 xml:space="preserve">lavoro in classe organizzato a piccoli gruppi oppure individuale </w:t>
            </w:r>
          </w:p>
          <w:p w14:paraId="445842A6" w14:textId="77777777" w:rsidR="0067333D" w:rsidRPr="0067333D" w:rsidRDefault="0067333D" w:rsidP="006168F7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 xml:space="preserve">uso di test al PC </w:t>
            </w:r>
          </w:p>
          <w:p w14:paraId="0901C395" w14:textId="77777777" w:rsidR="0067333D" w:rsidRPr="0067333D" w:rsidRDefault="0067333D" w:rsidP="006168F7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>uso della LIM</w:t>
            </w:r>
          </w:p>
          <w:p w14:paraId="23B8E679" w14:textId="77777777" w:rsidR="0067333D" w:rsidRPr="0067333D" w:rsidRDefault="0067333D" w:rsidP="006168F7">
            <w:pPr>
              <w:snapToGrid w:val="0"/>
              <w:rPr>
                <w:sz w:val="20"/>
                <w:szCs w:val="20"/>
              </w:rPr>
            </w:pPr>
          </w:p>
          <w:p w14:paraId="076E8468" w14:textId="77777777" w:rsidR="0067333D" w:rsidRPr="0067333D" w:rsidRDefault="0067333D" w:rsidP="006168F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</w:tbl>
    <w:p w14:paraId="0EC091EC" w14:textId="77777777" w:rsidR="0067333D" w:rsidRPr="0067333D" w:rsidRDefault="0067333D" w:rsidP="0067333D"/>
    <w:p w14:paraId="0CAABDFD" w14:textId="77777777" w:rsidR="0067333D" w:rsidRPr="0067333D" w:rsidRDefault="0067333D" w:rsidP="0067333D"/>
    <w:p w14:paraId="0D474FAE" w14:textId="77777777" w:rsidR="0067333D" w:rsidRPr="0067333D" w:rsidRDefault="0067333D" w:rsidP="0067333D"/>
    <w:sectPr w:rsidR="0067333D" w:rsidRPr="0067333D" w:rsidSect="005374C0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 w15:restartNumberingAfterBreak="0">
    <w:nsid w:val="0000004B"/>
    <w:multiLevelType w:val="singleLevel"/>
    <w:tmpl w:val="0000004B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4624D8E"/>
    <w:multiLevelType w:val="hybridMultilevel"/>
    <w:tmpl w:val="88F219A2"/>
    <w:lvl w:ilvl="0" w:tplc="299E0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5134F5"/>
    <w:multiLevelType w:val="hybridMultilevel"/>
    <w:tmpl w:val="02783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CF5C2F"/>
    <w:multiLevelType w:val="hybridMultilevel"/>
    <w:tmpl w:val="6ED68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B7210F"/>
    <w:multiLevelType w:val="hybridMultilevel"/>
    <w:tmpl w:val="C66C8E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4C0"/>
    <w:rsid w:val="001076A6"/>
    <w:rsid w:val="0047435B"/>
    <w:rsid w:val="004B7124"/>
    <w:rsid w:val="005374C0"/>
    <w:rsid w:val="006168F7"/>
    <w:rsid w:val="006214BB"/>
    <w:rsid w:val="0067333D"/>
    <w:rsid w:val="00715726"/>
    <w:rsid w:val="00847EBA"/>
    <w:rsid w:val="00913F95"/>
    <w:rsid w:val="00B62146"/>
    <w:rsid w:val="00BD7B1A"/>
    <w:rsid w:val="00CF5F6A"/>
    <w:rsid w:val="00DD500E"/>
    <w:rsid w:val="00EC45AD"/>
    <w:rsid w:val="00F0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320C"/>
  <w15:docId w15:val="{593EB0E9-59FB-41E3-B006-8014DF74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74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74C0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39"/>
    <w:rsid w:val="005374C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3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35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Domenico De Luca</cp:lastModifiedBy>
  <cp:revision>6</cp:revision>
  <dcterms:created xsi:type="dcterms:W3CDTF">2019-11-12T20:01:00Z</dcterms:created>
  <dcterms:modified xsi:type="dcterms:W3CDTF">2020-11-28T17:08:00Z</dcterms:modified>
</cp:coreProperties>
</file>