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5374C0" w:rsidRPr="00944207" w:rsidTr="00BF644C">
        <w:tc>
          <w:tcPr>
            <w:tcW w:w="13279" w:type="dxa"/>
            <w:gridSpan w:val="6"/>
          </w:tcPr>
          <w:p w:rsidR="005374C0" w:rsidRPr="008017F4" w:rsidRDefault="005374C0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t>ISIS “L. EINAUDI-A. CECCHRELLI” PIOMBINO (LI)</w:t>
            </w:r>
          </w:p>
          <w:p w:rsidR="005374C0" w:rsidRPr="008017F4" w:rsidRDefault="005374C0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     AS</w:t>
            </w:r>
            <w:r w:rsidR="00CC3A3E">
              <w:rPr>
                <w:lang w:val="it-IT"/>
              </w:rPr>
              <w:t>. 2020/2021</w:t>
            </w:r>
            <w:r w:rsidRPr="008017F4">
              <w:rPr>
                <w:lang w:val="it-IT"/>
              </w:rPr>
              <w:t xml:space="preserve">                                                                       </w:t>
            </w:r>
            <w:r>
              <w:rPr>
                <w:lang w:val="it-IT"/>
              </w:rPr>
              <w:t xml:space="preserve">                               </w:t>
            </w:r>
          </w:p>
          <w:p w:rsidR="005374C0" w:rsidRDefault="005374C0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BD7B1A">
              <w:rPr>
                <w:b/>
                <w:lang w:val="it-IT"/>
              </w:rPr>
              <w:t>5</w:t>
            </w:r>
            <w:r w:rsidRPr="00094CB8">
              <w:rPr>
                <w:b/>
                <w:lang w:val="it-IT"/>
              </w:rPr>
              <w:t xml:space="preserve"> </w:t>
            </w:r>
            <w:r w:rsidR="00623FFB">
              <w:rPr>
                <w:b/>
                <w:lang w:val="it-IT"/>
              </w:rPr>
              <w:t>D</w:t>
            </w:r>
          </w:p>
          <w:p w:rsidR="005374C0" w:rsidRPr="00094CB8" w:rsidRDefault="005374C0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</w:t>
            </w:r>
            <w:r>
              <w:rPr>
                <w:lang w:val="it-IT"/>
              </w:rPr>
              <w:t>ODULO 0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assi studio del segno, interpretazione di un grafico fino al concetto di limite)   </w:t>
            </w:r>
          </w:p>
          <w:p w:rsidR="005374C0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>Libro di testo:</w:t>
            </w:r>
            <w:r w:rsidR="005374C0" w:rsidRPr="00DD500E">
              <w:rPr>
                <w:lang w:val="it-IT"/>
              </w:rPr>
              <w:t xml:space="preserve"> Nuova Matematica a colori – Ed. Gialla – Leggera Vol.4</w:t>
            </w:r>
            <w:r>
              <w:rPr>
                <w:lang w:val="it-IT"/>
              </w:rPr>
              <w:t xml:space="preserve">                                                          </w:t>
            </w:r>
            <w:r w:rsidR="005374C0" w:rsidRPr="00DD500E">
              <w:rPr>
                <w:lang w:val="it-IT"/>
              </w:rPr>
              <w:t>Sasso L. – Editore Petrini</w:t>
            </w:r>
            <w:r w:rsidR="005374C0" w:rsidRPr="00DD500E">
              <w:rPr>
                <w:b/>
                <w:lang w:val="it-IT"/>
              </w:rPr>
              <w:t xml:space="preserve"> </w:t>
            </w:r>
          </w:p>
          <w:p w:rsidR="005374C0" w:rsidRPr="00DD500E" w:rsidRDefault="005374C0" w:rsidP="00BF644C">
            <w:pPr>
              <w:rPr>
                <w:lang w:val="it-IT"/>
              </w:rPr>
            </w:pPr>
          </w:p>
          <w:p w:rsidR="005374C0" w:rsidRPr="007A5D2F" w:rsidRDefault="00BD7B1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>Prof. L</w:t>
            </w:r>
            <w:r>
              <w:rPr>
                <w:b/>
                <w:lang w:val="it-IT"/>
              </w:rPr>
              <w:t xml:space="preserve">uisa Gemma Coppola </w:t>
            </w:r>
            <w:r w:rsidR="005374C0" w:rsidRPr="007A5D2F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5374C0" w:rsidRPr="007A5D2F">
              <w:rPr>
                <w:lang w:val="it-IT"/>
              </w:rPr>
              <w:t>Tempo 20 ore</w:t>
            </w:r>
          </w:p>
          <w:p w:rsidR="005374C0" w:rsidRPr="006B01D5" w:rsidRDefault="005374C0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5374C0" w:rsidRPr="00C64E1B" w:rsidTr="00BF644C">
        <w:tc>
          <w:tcPr>
            <w:tcW w:w="2213" w:type="dxa"/>
          </w:tcPr>
          <w:p w:rsidR="005374C0" w:rsidRPr="008017F4" w:rsidRDefault="00BD7B1A" w:rsidP="00BF64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5374C0" w:rsidRPr="00F07AB0" w:rsidTr="00BF644C"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una funzione razionale, ricercare le intersezioni con gli assi cartesiani e rappresentare graficamente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ricercare gli asintoti dal grafico di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una funzione 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suoi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funzioni razionali intere o fratte il cui denominatore e di 1° o 2°, saper trovare le intersezioni con gli assi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 limiti 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Studio del segno di una funzione razionale.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fino ai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prime rappresentazioni grafiche, approssimate, di una funzione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Cooperative </w:t>
            </w:r>
            <w:proofErr w:type="spellStart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learning</w:t>
            </w:r>
            <w:proofErr w:type="spellEnd"/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171DFE" w:rsidRDefault="00CC3A3E"/>
    <w:p w:rsidR="005374C0" w:rsidRDefault="005374C0"/>
    <w:p w:rsidR="005374C0" w:rsidRDefault="005374C0"/>
    <w:p w:rsidR="005374C0" w:rsidRDefault="005374C0"/>
    <w:p w:rsidR="005374C0" w:rsidRDefault="005374C0"/>
    <w:p w:rsidR="005374C0" w:rsidRDefault="005374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CF5F6A" w:rsidRPr="00944207" w:rsidTr="00BF644C">
        <w:tc>
          <w:tcPr>
            <w:tcW w:w="13279" w:type="dxa"/>
            <w:gridSpan w:val="6"/>
          </w:tcPr>
          <w:p w:rsidR="00CF5F6A" w:rsidRPr="008017F4" w:rsidRDefault="00CF5F6A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lastRenderedPageBreak/>
              <w:t>ISIS “L. EINAUDI-A. CECCHRELLI” PIOMBINO (LI)</w:t>
            </w:r>
          </w:p>
          <w:p w:rsidR="00CF5F6A" w:rsidRPr="008017F4" w:rsidRDefault="00CF5F6A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     </w:t>
            </w:r>
            <w:r w:rsidR="00CC3A3E" w:rsidRPr="008017F4">
              <w:rPr>
                <w:lang w:val="it-IT"/>
              </w:rPr>
              <w:t>AS</w:t>
            </w:r>
            <w:r w:rsidR="00CC3A3E">
              <w:rPr>
                <w:lang w:val="it-IT"/>
              </w:rPr>
              <w:t>. 2020/2021</w:t>
            </w:r>
            <w:r w:rsidR="00CC3A3E" w:rsidRPr="008017F4">
              <w:rPr>
                <w:lang w:val="it-IT"/>
              </w:rPr>
              <w:t xml:space="preserve">                                                                       </w:t>
            </w:r>
            <w:r w:rsidR="00CC3A3E">
              <w:rPr>
                <w:lang w:val="it-IT"/>
              </w:rPr>
              <w:t xml:space="preserve">                               </w:t>
            </w:r>
          </w:p>
          <w:p w:rsidR="00CF5F6A" w:rsidRDefault="00CF5F6A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623FFB">
              <w:rPr>
                <w:b/>
                <w:lang w:val="it-IT"/>
              </w:rPr>
              <w:t>5 D</w:t>
            </w:r>
          </w:p>
          <w:p w:rsidR="00CF5F6A" w:rsidRPr="00094CB8" w:rsidRDefault="00CF5F6A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MODUL</w:t>
            </w:r>
            <w:r>
              <w:rPr>
                <w:lang w:val="it-IT"/>
              </w:rPr>
              <w:t>O 1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assi studio del segno, simmetrie)   </w:t>
            </w:r>
          </w:p>
          <w:p w:rsidR="00CF5F6A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Libro di testo: </w:t>
            </w:r>
            <w:r w:rsidR="00CF5F6A" w:rsidRPr="00DD500E">
              <w:rPr>
                <w:lang w:val="it-IT"/>
              </w:rPr>
              <w:t>Nuova Matematica a colori – Ed. Gialla – Leggera Vol.4          Sasso L. – Editore Petrini</w:t>
            </w:r>
            <w:r w:rsidR="00CF5F6A" w:rsidRPr="00DD500E">
              <w:rPr>
                <w:b/>
                <w:lang w:val="it-IT"/>
              </w:rPr>
              <w:t xml:space="preserve"> </w:t>
            </w:r>
          </w:p>
          <w:p w:rsidR="00CF5F6A" w:rsidRPr="00DD500E" w:rsidRDefault="00CF5F6A" w:rsidP="00BF644C">
            <w:pPr>
              <w:rPr>
                <w:lang w:val="it-IT"/>
              </w:rPr>
            </w:pPr>
          </w:p>
          <w:p w:rsidR="00CF5F6A" w:rsidRPr="007A5D2F" w:rsidRDefault="00CF5F6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 xml:space="preserve">Prof. </w:t>
            </w:r>
            <w:r w:rsidR="00BD7B1A" w:rsidRPr="00BD7B1A">
              <w:rPr>
                <w:b/>
                <w:lang w:val="it-IT"/>
              </w:rPr>
              <w:t>Luisa Gemma Coppola</w:t>
            </w:r>
            <w:r w:rsidRPr="007A5D2F"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lang w:val="it-IT"/>
              </w:rPr>
              <w:t>Tempo 18</w:t>
            </w:r>
            <w:r w:rsidRPr="007A5D2F">
              <w:rPr>
                <w:lang w:val="it-IT"/>
              </w:rPr>
              <w:t xml:space="preserve"> ore</w:t>
            </w:r>
          </w:p>
          <w:p w:rsidR="00CF5F6A" w:rsidRPr="006B01D5" w:rsidRDefault="00CF5F6A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CF5F6A" w:rsidRPr="00C64E1B" w:rsidTr="00BF644C"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Abilità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CF5F6A" w:rsidRPr="00F07AB0" w:rsidTr="00BF644C"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:rsidR="00CF5F6A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una funzione razionale,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irrazionale; esponenziale e logaritmica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ricercare le intersezioni con gli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assi cartesiani e rappresentarle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ricercar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gli asintoti di una funzione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graficamente.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funzioni razionali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irrazionali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intere o fratte il cui denominatore e di 1° o 2°, saper trovare le intersezioni con gli assi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Studio del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segno di una funzione razionale, irrazionale intera e fratta; esponenziale e logaritmica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Ricerca degli asintoti orizzontali, verticali e obliqui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 grafico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 e prime rappresentazioni grafiche, approssimate, di una funzione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Cooperative </w:t>
            </w:r>
            <w:proofErr w:type="spellStart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learning</w:t>
            </w:r>
            <w:proofErr w:type="spellEnd"/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5374C0" w:rsidRDefault="005374C0"/>
    <w:p w:rsidR="0047435B" w:rsidRDefault="004743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47435B" w:rsidRPr="00965157" w:rsidTr="00BF644C">
        <w:tc>
          <w:tcPr>
            <w:tcW w:w="13279" w:type="dxa"/>
            <w:gridSpan w:val="6"/>
          </w:tcPr>
          <w:p w:rsidR="0047435B" w:rsidRPr="00094CB8" w:rsidRDefault="0047435B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94CB8">
              <w:rPr>
                <w:b/>
                <w:sz w:val="28"/>
                <w:szCs w:val="28"/>
                <w:lang w:val="it-IT"/>
              </w:rPr>
              <w:lastRenderedPageBreak/>
              <w:t>ISIS “L. EINAUDI-A. CECCHERELLI” PIOMBINO (LI)</w:t>
            </w:r>
          </w:p>
          <w:p w:rsidR="0047435B" w:rsidRPr="00094CB8" w:rsidRDefault="0047435B" w:rsidP="00BF644C">
            <w:pPr>
              <w:rPr>
                <w:lang w:val="it-IT"/>
              </w:rPr>
            </w:pPr>
            <w:r w:rsidRPr="00094CB8">
              <w:rPr>
                <w:lang w:val="it-IT"/>
              </w:rPr>
              <w:t xml:space="preserve">Disciplina:        MATEMATICA                                                                                                              </w:t>
            </w:r>
            <w:r>
              <w:rPr>
                <w:lang w:val="it-IT"/>
              </w:rPr>
              <w:t xml:space="preserve">            </w:t>
            </w:r>
            <w:r w:rsidR="00CC3A3E" w:rsidRPr="008017F4">
              <w:rPr>
                <w:lang w:val="it-IT"/>
              </w:rPr>
              <w:t>AS</w:t>
            </w:r>
            <w:r w:rsidR="00CC3A3E">
              <w:rPr>
                <w:lang w:val="it-IT"/>
              </w:rPr>
              <w:t>. 2020/2021</w:t>
            </w:r>
            <w:r w:rsidR="00CC3A3E" w:rsidRPr="008017F4">
              <w:rPr>
                <w:lang w:val="it-IT"/>
              </w:rPr>
              <w:t xml:space="preserve">                                                                       </w:t>
            </w:r>
            <w:r w:rsidR="00CC3A3E">
              <w:rPr>
                <w:lang w:val="it-IT"/>
              </w:rPr>
              <w:t xml:space="preserve">                               </w:t>
            </w:r>
          </w:p>
          <w:p w:rsidR="0047435B" w:rsidRPr="00094CB8" w:rsidRDefault="0047435B" w:rsidP="00BF644C">
            <w:pPr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BD7B1A">
              <w:rPr>
                <w:b/>
                <w:lang w:val="it-IT"/>
              </w:rPr>
              <w:t xml:space="preserve">5 </w:t>
            </w:r>
            <w:r w:rsidR="00623FFB">
              <w:rPr>
                <w:b/>
                <w:lang w:val="it-IT"/>
              </w:rPr>
              <w:t>D</w:t>
            </w:r>
            <w:r w:rsidRPr="00094CB8">
              <w:rPr>
                <w:b/>
                <w:lang w:val="it-IT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47435B" w:rsidRPr="00094CB8" w:rsidRDefault="0047435B" w:rsidP="00BF644C">
            <w:pPr>
              <w:tabs>
                <w:tab w:val="left" w:pos="10490"/>
              </w:tabs>
              <w:rPr>
                <w:lang w:val="it-IT"/>
              </w:rPr>
            </w:pPr>
            <w:r>
              <w:rPr>
                <w:b/>
                <w:lang w:val="it-IT"/>
              </w:rPr>
              <w:t>MODULO 2</w:t>
            </w:r>
            <w:r w:rsidRPr="00094CB8">
              <w:rPr>
                <w:lang w:val="it-IT"/>
              </w:rPr>
              <w:t xml:space="preserve">:  </w:t>
            </w:r>
            <w:r>
              <w:rPr>
                <w:lang w:val="it-IT"/>
              </w:rPr>
              <w:t>Limiti</w:t>
            </w:r>
            <w:r>
              <w:rPr>
                <w:lang w:val="it-IT"/>
              </w:rPr>
              <w:tab/>
              <w:t>Tempo: 18 ore</w:t>
            </w:r>
          </w:p>
          <w:p w:rsidR="0047435B" w:rsidRDefault="0047435B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094CB8">
              <w:rPr>
                <w:b/>
                <w:lang w:val="it-IT"/>
              </w:rPr>
              <w:t xml:space="preserve"> </w:t>
            </w:r>
          </w:p>
          <w:p w:rsidR="0047435B" w:rsidRPr="006B01D5" w:rsidRDefault="00BD7B1A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>
              <w:rPr>
                <w:b/>
                <w:lang w:val="it-IT"/>
              </w:rPr>
              <w:t>Prof. Luisa Gemma Coppola</w:t>
            </w:r>
          </w:p>
        </w:tc>
      </w:tr>
      <w:tr w:rsidR="0047435B" w:rsidRPr="00C64E1B" w:rsidTr="00BF644C"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Contenuti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Verifiche</w:t>
            </w:r>
          </w:p>
        </w:tc>
        <w:tc>
          <w:tcPr>
            <w:tcW w:w="2214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Recupero</w:t>
            </w:r>
          </w:p>
        </w:tc>
      </w:tr>
      <w:tr w:rsidR="0047435B" w:rsidRPr="00F07AB0" w:rsidTr="00BF644C"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i vari casi di limite e saperli rappresentare.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definizione di funzione continua ed i vari tipi di punti di discontinuità.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isolvere forme indeterminate usando opportune trasformazioni della funzione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icavare limiti dalla lettura di grafici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Trovare asintoti di una funzione</w:t>
            </w:r>
          </w:p>
        </w:tc>
        <w:tc>
          <w:tcPr>
            <w:tcW w:w="2213" w:type="dxa"/>
          </w:tcPr>
          <w:p w:rsidR="0047435B" w:rsidRPr="006C4EEF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risolvere alcuni casi di forme indeterminate (0/0 e</w:t>
            </w:r>
            <m:oMath>
              <m:f>
                <m:fPr>
                  <m:type m:val="li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 xml:space="preserve"> 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it-IT"/>
                </w:rPr>
                <m:t xml:space="preserve"> </m:t>
              </m:r>
            </m:oMath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it-IT"/>
                </w:rPr>
                <m:t>;+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∞-∞</m:t>
              </m:r>
            </m:oMath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), con regole o con semplici scomposizioni.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riconoscere dal grafico una funzione continua e i punti di discontinuità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calcolare gli asintoti di una funzione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Limiti 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Funzioni continue e punti di discontinuità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Calcolo di limiti 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Asintoti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Cooperative </w:t>
            </w:r>
            <w:proofErr w:type="spellStart"/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learning</w:t>
            </w:r>
            <w:proofErr w:type="spellEnd"/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47435B" w:rsidRDefault="0047435B"/>
    <w:p w:rsidR="00EC45AD" w:rsidRDefault="00EC45AD"/>
    <w:p w:rsidR="00EC45AD" w:rsidRDefault="00EC45AD"/>
    <w:p w:rsidR="00EC45AD" w:rsidRDefault="00EC45AD"/>
    <w:p w:rsidR="00EC45AD" w:rsidRDefault="00EC45AD"/>
    <w:p w:rsidR="00EC45AD" w:rsidRDefault="00EC45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1014"/>
        <w:gridCol w:w="1199"/>
        <w:gridCol w:w="1352"/>
        <w:gridCol w:w="861"/>
        <w:gridCol w:w="982"/>
        <w:gridCol w:w="1231"/>
        <w:gridCol w:w="1179"/>
        <w:gridCol w:w="1034"/>
        <w:gridCol w:w="667"/>
        <w:gridCol w:w="1547"/>
        <w:gridCol w:w="579"/>
      </w:tblGrid>
      <w:tr w:rsidR="00847EBA" w:rsidRPr="00847EBA" w:rsidTr="00847EBA">
        <w:tc>
          <w:tcPr>
            <w:tcW w:w="13858" w:type="dxa"/>
            <w:gridSpan w:val="12"/>
          </w:tcPr>
          <w:p w:rsidR="00847EBA" w:rsidRPr="00847EBA" w:rsidRDefault="00847EBA" w:rsidP="00847EBA">
            <w:pPr>
              <w:jc w:val="center"/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lastRenderedPageBreak/>
              <w:t>ISIS “L. EINAUDI-A. CECCHRELLI” PIOMBINO (LI)</w:t>
            </w:r>
          </w:p>
          <w:p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</w:t>
            </w:r>
            <w:r w:rsidR="00CC3A3E" w:rsidRPr="008017F4">
              <w:rPr>
                <w:lang w:val="it-IT"/>
              </w:rPr>
              <w:t>AS</w:t>
            </w:r>
            <w:r w:rsidR="00CC3A3E">
              <w:rPr>
                <w:lang w:val="it-IT"/>
              </w:rPr>
              <w:t>. 2020/2021</w:t>
            </w:r>
            <w:r w:rsidR="00CC3A3E" w:rsidRPr="008017F4">
              <w:rPr>
                <w:lang w:val="it-IT"/>
              </w:rPr>
              <w:t xml:space="preserve">                                                                       </w:t>
            </w:r>
            <w:r w:rsidR="00CC3A3E">
              <w:rPr>
                <w:lang w:val="it-IT"/>
              </w:rPr>
              <w:t xml:space="preserve">                               </w:t>
            </w:r>
          </w:p>
          <w:p w:rsidR="00847EBA" w:rsidRPr="00847EBA" w:rsidRDefault="00BD7B1A" w:rsidP="00847EBA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Classi</w:t>
            </w:r>
            <w:r w:rsidR="00623FFB">
              <w:rPr>
                <w:b/>
                <w:lang w:val="it-IT"/>
              </w:rPr>
              <w:t xml:space="preserve"> 5 D</w:t>
            </w:r>
          </w:p>
          <w:p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3</w:t>
            </w:r>
            <w:r w:rsidRPr="00847EBA">
              <w:rPr>
                <w:lang w:val="it-IT"/>
              </w:rPr>
              <w:t>:  Derivate                                                                                                                                         Tempo: 20 ore</w:t>
            </w:r>
          </w:p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847EBA">
              <w:rPr>
                <w:b/>
                <w:lang w:val="it-IT"/>
              </w:rPr>
              <w:t xml:space="preserve"> </w:t>
            </w:r>
          </w:p>
          <w:p w:rsidR="00847EBA" w:rsidRPr="00847EBA" w:rsidRDefault="00BD7B1A" w:rsidP="00847EBA">
            <w:pPr>
              <w:rPr>
                <w:lang w:val="it-IT"/>
              </w:rPr>
            </w:pPr>
            <w:r>
              <w:rPr>
                <w:b/>
                <w:lang w:val="it-IT"/>
              </w:rPr>
              <w:t>Prof. Luisa Gemma Coppola</w:t>
            </w:r>
          </w:p>
        </w:tc>
      </w:tr>
      <w:tr w:rsidR="00847EBA" w:rsidRPr="00847EBA" w:rsidTr="00847EBA">
        <w:tc>
          <w:tcPr>
            <w:tcW w:w="3227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Abilità</w:t>
            </w:r>
          </w:p>
        </w:tc>
        <w:tc>
          <w:tcPr>
            <w:tcW w:w="2551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Obiettivi minimi</w:t>
            </w:r>
          </w:p>
        </w:tc>
        <w:tc>
          <w:tcPr>
            <w:tcW w:w="1843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Contenuti</w:t>
            </w:r>
          </w:p>
        </w:tc>
        <w:tc>
          <w:tcPr>
            <w:tcW w:w="2410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Metodi/strumenti</w:t>
            </w:r>
          </w:p>
        </w:tc>
        <w:tc>
          <w:tcPr>
            <w:tcW w:w="1701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Verifiche</w:t>
            </w:r>
          </w:p>
        </w:tc>
        <w:tc>
          <w:tcPr>
            <w:tcW w:w="2126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Recupero</w:t>
            </w:r>
          </w:p>
        </w:tc>
      </w:tr>
      <w:tr w:rsidR="00847EBA" w:rsidRPr="00847EBA" w:rsidTr="00847EBA">
        <w:tc>
          <w:tcPr>
            <w:tcW w:w="3227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Sapere la definizione di derivata e conoscere la derivata generica delle funzioni elementari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legame tra continuità e derivabilità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significato geometrico del rapporto incrementale e della derivata di una funzione in un punto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funzione in un punto usando la definizione solo per le funzioni razionali intere 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Ricavare la derivata generica di alcune funzioni elementari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somma, un prodotto, un quoziente di funzioni 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Determinare l’equazione della retta tangente la curva in un punto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Applicare il teorema di De L’</w:t>
            </w:r>
            <w:proofErr w:type="spellStart"/>
            <w:r w:rsidRPr="00847EBA">
              <w:rPr>
                <w:lang w:val="it-IT"/>
              </w:rPr>
              <w:t>Hopital</w:t>
            </w:r>
            <w:proofErr w:type="spellEnd"/>
          </w:p>
        </w:tc>
        <w:tc>
          <w:tcPr>
            <w:tcW w:w="2551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Conoscere la definizione di derivata 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la derivata generica delle funzioni elementari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le regole di derivazione e saperle applicare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 derivare semplici funzioni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Saper determinare l’equazione della retta tangente ad una curva in un punto nel caso di semplici funzioni razionali </w:t>
            </w:r>
          </w:p>
        </w:tc>
        <w:tc>
          <w:tcPr>
            <w:tcW w:w="1843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Rapporto incrementale i una funzione e suo significato geometrico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Derivata in un punto e suo significato geometrico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Derivate di funzioni elementari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Legame tra continuità e derivabilità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Teorema di De L’</w:t>
            </w:r>
            <w:proofErr w:type="spellStart"/>
            <w:r w:rsidRPr="00847EBA">
              <w:rPr>
                <w:lang w:val="it-IT"/>
              </w:rPr>
              <w:t>Hopital</w:t>
            </w:r>
            <w:proofErr w:type="spellEnd"/>
          </w:p>
        </w:tc>
        <w:tc>
          <w:tcPr>
            <w:tcW w:w="2410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 libro di testo come supporto alle spiegazioni e per esercizi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Lezioni frontali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Colloqui individuali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  <w:tc>
          <w:tcPr>
            <w:tcW w:w="1701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Verifiche formative con test e colloqui individuali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Verifica sommativa finale scritta ed eventuale verifica individuale orale</w:t>
            </w:r>
          </w:p>
        </w:tc>
        <w:tc>
          <w:tcPr>
            <w:tcW w:w="2126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Lezione frontale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Interventi individualizzati.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</w:tr>
      <w:tr w:rsidR="004B7124" w:rsidRPr="006B01D5" w:rsidTr="00BF644C">
        <w:trPr>
          <w:gridAfter w:val="1"/>
          <w:wAfter w:w="579" w:type="dxa"/>
        </w:trPr>
        <w:tc>
          <w:tcPr>
            <w:tcW w:w="13279" w:type="dxa"/>
            <w:gridSpan w:val="11"/>
          </w:tcPr>
          <w:p w:rsidR="004B7124" w:rsidRPr="00856EF2" w:rsidRDefault="004B7124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56EF2">
              <w:rPr>
                <w:b/>
                <w:sz w:val="28"/>
                <w:szCs w:val="28"/>
                <w:lang w:val="it-IT"/>
              </w:rPr>
              <w:lastRenderedPageBreak/>
              <w:t>ISIS “L. EINAUDI-A. CECCHRELLI” PIOMBINO (LI)</w:t>
            </w:r>
          </w:p>
          <w:p w:rsidR="004B7124" w:rsidRPr="008017F4" w:rsidRDefault="004B7124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</w:t>
            </w:r>
            <w:r w:rsidR="00CC3A3E" w:rsidRPr="008017F4">
              <w:rPr>
                <w:lang w:val="it-IT"/>
              </w:rPr>
              <w:t>AS</w:t>
            </w:r>
            <w:r w:rsidR="00CC3A3E">
              <w:rPr>
                <w:lang w:val="it-IT"/>
              </w:rPr>
              <w:t>. 2020/2021</w:t>
            </w:r>
            <w:r w:rsidR="00CC3A3E" w:rsidRPr="008017F4">
              <w:rPr>
                <w:lang w:val="it-IT"/>
              </w:rPr>
              <w:t xml:space="preserve">                                                                       </w:t>
            </w:r>
            <w:r w:rsidR="00CC3A3E">
              <w:rPr>
                <w:lang w:val="it-IT"/>
              </w:rPr>
              <w:t xml:space="preserve">                               </w:t>
            </w:r>
          </w:p>
          <w:p w:rsidR="004B7124" w:rsidRDefault="004B7124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623FFB">
              <w:rPr>
                <w:b/>
                <w:lang w:val="it-IT"/>
              </w:rPr>
              <w:t>5 D</w:t>
            </w:r>
          </w:p>
          <w:p w:rsidR="004B7124" w:rsidRPr="00094CB8" w:rsidRDefault="004B7124" w:rsidP="00BF644C">
            <w:pPr>
              <w:tabs>
                <w:tab w:val="left" w:pos="10490"/>
              </w:tabs>
              <w:rPr>
                <w:lang w:val="it-IT"/>
              </w:rPr>
            </w:pPr>
            <w:r w:rsidRPr="00094CB8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4</w:t>
            </w:r>
            <w:r w:rsidRPr="00094CB8">
              <w:rPr>
                <w:lang w:val="it-IT"/>
              </w:rPr>
              <w:t xml:space="preserve">:  </w:t>
            </w:r>
            <w:r>
              <w:rPr>
                <w:lang w:val="it-IT"/>
              </w:rPr>
              <w:t>Studio di funzione (seconda parte): massimi, minimi, flessi                                                        Tempo: 20 ore</w:t>
            </w:r>
          </w:p>
          <w:p w:rsidR="004B7124" w:rsidRDefault="004B7124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094CB8">
              <w:rPr>
                <w:b/>
                <w:lang w:val="it-IT"/>
              </w:rPr>
              <w:t xml:space="preserve"> </w:t>
            </w:r>
          </w:p>
          <w:p w:rsidR="004B7124" w:rsidRPr="006B01D5" w:rsidRDefault="004B7124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 w:rsidRPr="00094CB8">
              <w:rPr>
                <w:b/>
                <w:lang w:val="it-IT"/>
              </w:rPr>
              <w:t xml:space="preserve">Prof. </w:t>
            </w:r>
            <w:r w:rsidR="00BD7B1A">
              <w:rPr>
                <w:b/>
                <w:lang w:val="it-IT"/>
              </w:rPr>
              <w:t>Luisa Gemma Coppola</w:t>
            </w:r>
            <w:r w:rsidRPr="006B01D5">
              <w:rPr>
                <w:sz w:val="18"/>
                <w:szCs w:val="18"/>
                <w:highlight w:val="yellow"/>
                <w:lang w:val="it-IT"/>
              </w:rPr>
              <w:t xml:space="preserve"> </w:t>
            </w:r>
          </w:p>
        </w:tc>
      </w:tr>
      <w:tr w:rsidR="004B7124" w:rsidRPr="00454FD7" w:rsidTr="00BF644C">
        <w:trPr>
          <w:gridAfter w:val="1"/>
          <w:wAfter w:w="579" w:type="dxa"/>
        </w:trPr>
        <w:tc>
          <w:tcPr>
            <w:tcW w:w="2213" w:type="dxa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Abilità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Obiettivi minimi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Contenuti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Metodi/strumenti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2214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Recupero</w:t>
            </w:r>
          </w:p>
        </w:tc>
      </w:tr>
      <w:tr w:rsidR="004B7124" w:rsidRPr="00856EF2" w:rsidTr="00BF644C">
        <w:trPr>
          <w:gridAfter w:val="1"/>
          <w:wAfter w:w="579" w:type="dxa"/>
        </w:trPr>
        <w:tc>
          <w:tcPr>
            <w:tcW w:w="2213" w:type="dxa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determinare l’andamento di una funzione e gli eventuali punti di massimo e minimo relativo e saper rappresentare la situazione graficamente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determinare i punti di flesso di una funzione (con lo studio del segno della derivata seconda) e saper rappresentare la situazione graficamente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Riuscire a tracciare il grafico di una funzione razionale intera e fratta o irrazionale intera con una sola radice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 funzione esponenziale e logaritmica)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Conoscere le definizioni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Saper determinare i punti di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massimo o di minimo e i punti di 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flesso nel caso di una funzione razionale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irrazionali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intere o di semplici funzioni fratte (con numeratore e denominatore di 1° o di 2°)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degli intervalli di crescenza e decrescenza di una funzione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dei massimi e minimi relativi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Studio del segno della concavità di una curva in un punto e ricerca dei punti di flesso</w:t>
            </w:r>
          </w:p>
          <w:p w:rsidR="004B7124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Rappresentazione completa di una funzione </w:t>
            </w:r>
          </w:p>
          <w:p w:rsidR="004B7124" w:rsidRDefault="004B7124" w:rsidP="00BF644C">
            <w:pPr>
              <w:rPr>
                <w:sz w:val="20"/>
                <w:szCs w:val="20"/>
                <w:lang w:val="it-IT"/>
              </w:rPr>
            </w:pPr>
          </w:p>
          <w:p w:rsidR="004B7124" w:rsidRDefault="004B7124" w:rsidP="00BF644C">
            <w:pPr>
              <w:rPr>
                <w:sz w:val="20"/>
                <w:szCs w:val="20"/>
                <w:lang w:val="it-IT"/>
              </w:rPr>
            </w:pPr>
            <w:r w:rsidRPr="00856EF2">
              <w:rPr>
                <w:sz w:val="20"/>
                <w:szCs w:val="20"/>
                <w:u w:val="single"/>
                <w:lang w:val="it-IT"/>
              </w:rPr>
              <w:t>Approfondimento</w:t>
            </w:r>
          </w:p>
          <w:p w:rsidR="004B7124" w:rsidRDefault="004B7124" w:rsidP="00BF644C">
            <w:pPr>
              <w:rPr>
                <w:sz w:val="20"/>
                <w:szCs w:val="20"/>
                <w:lang w:val="it-IT"/>
              </w:rPr>
            </w:pP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Grafici di semplici funzioni esponenziali e logaritmiche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 libro di testo come supporto alle spiegazioni e per esercizi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 frontali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Cooperative </w:t>
            </w:r>
            <w:proofErr w:type="spellStart"/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learning</w:t>
            </w:r>
            <w:proofErr w:type="spellEnd"/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Colloqui individuali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Verifiche formative con test e colloqui individuali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Lezione frontale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Cooperative </w:t>
            </w:r>
            <w:proofErr w:type="spellStart"/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learning</w:t>
            </w:r>
            <w:proofErr w:type="spellEnd"/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Interventi individualizzati.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</w:tr>
    </w:tbl>
    <w:p w:rsidR="00EC45AD" w:rsidRDefault="00EC45AD"/>
    <w:p w:rsidR="0067333D" w:rsidRDefault="0067333D"/>
    <w:p w:rsidR="0067333D" w:rsidRDefault="0067333D"/>
    <w:tbl>
      <w:tblPr>
        <w:tblpPr w:leftFromText="141" w:rightFromText="141" w:vertAnchor="text" w:horzAnchor="margin" w:tblpX="108" w:tblpY="309"/>
        <w:tblW w:w="0" w:type="auto"/>
        <w:tblLayout w:type="fixed"/>
        <w:tblLook w:val="0000" w:firstRow="0" w:lastRow="0" w:firstColumn="0" w:lastColumn="0" w:noHBand="0" w:noVBand="0"/>
      </w:tblPr>
      <w:tblGrid>
        <w:gridCol w:w="14079"/>
      </w:tblGrid>
      <w:tr w:rsidR="0067333D" w:rsidTr="00BF644C">
        <w:trPr>
          <w:trHeight w:val="1879"/>
        </w:trPr>
        <w:tc>
          <w:tcPr>
            <w:tcW w:w="1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3D" w:rsidRPr="00521F35" w:rsidRDefault="0067333D" w:rsidP="00BF644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21F35">
              <w:rPr>
                <w:b/>
                <w:bCs/>
                <w:sz w:val="28"/>
                <w:szCs w:val="28"/>
              </w:rPr>
              <w:lastRenderedPageBreak/>
              <w:t>I.S.I.S. “L. EINAUDI- A. CECCHERELLI” PIOMBINO (LI)</w:t>
            </w:r>
          </w:p>
          <w:p w:rsidR="0067333D" w:rsidRPr="001D7C40" w:rsidRDefault="0067333D" w:rsidP="00BF644C">
            <w:r>
              <w:t xml:space="preserve">Disciplina:         </w:t>
            </w:r>
            <w:r w:rsidRPr="001D7C40">
              <w:t xml:space="preserve">MATEMATICA                                                                                                                     </w:t>
            </w:r>
            <w:r>
              <w:t xml:space="preserve">                                  </w:t>
            </w:r>
            <w:r w:rsidR="00CC3A3E" w:rsidRPr="008017F4">
              <w:t xml:space="preserve"> </w:t>
            </w:r>
            <w:r w:rsidR="00CC3A3E" w:rsidRPr="008017F4">
              <w:t>AS</w:t>
            </w:r>
            <w:r w:rsidR="00CC3A3E">
              <w:t>. 2020/2021</w:t>
            </w:r>
            <w:r w:rsidR="00CC3A3E" w:rsidRPr="008017F4">
              <w:t xml:space="preserve">                                                                       </w:t>
            </w:r>
            <w:r w:rsidR="00CC3A3E">
              <w:t xml:space="preserve">                               </w:t>
            </w:r>
            <w:bookmarkStart w:id="0" w:name="_GoBack"/>
            <w:bookmarkEnd w:id="0"/>
          </w:p>
          <w:p w:rsidR="0067333D" w:rsidRPr="001D7C40" w:rsidRDefault="00623FFB" w:rsidP="00BF644C">
            <w:pPr>
              <w:rPr>
                <w:b/>
              </w:rPr>
            </w:pPr>
            <w:r>
              <w:rPr>
                <w:b/>
              </w:rPr>
              <w:t>Classi  5 D</w:t>
            </w:r>
          </w:p>
          <w:p w:rsidR="0067333D" w:rsidRDefault="0067333D" w:rsidP="00BF644C">
            <w:r>
              <w:t>MODULO 5 :   Elementi di statistica -probabilità</w:t>
            </w:r>
            <w:r w:rsidRPr="001D7C40">
              <w:t xml:space="preserve">       </w:t>
            </w:r>
            <w:r>
              <w:t xml:space="preserve">                                                                                                                     Tempo:  12</w:t>
            </w:r>
            <w:r w:rsidRPr="001D7C40">
              <w:t xml:space="preserve"> ore</w:t>
            </w:r>
          </w:p>
          <w:p w:rsidR="001076A6" w:rsidRPr="001D7C40" w:rsidRDefault="001076A6" w:rsidP="00BF644C">
            <w:r>
              <w:t>Appunti-Fotocopie</w:t>
            </w:r>
          </w:p>
          <w:p w:rsidR="0067333D" w:rsidRPr="005510E8" w:rsidRDefault="00BD7B1A" w:rsidP="00BF644C">
            <w:pPr>
              <w:rPr>
                <w:b/>
              </w:rPr>
            </w:pPr>
            <w:r>
              <w:rPr>
                <w:b/>
              </w:rPr>
              <w:t>Prof. Luisa Gemma Coppola</w:t>
            </w:r>
          </w:p>
        </w:tc>
      </w:tr>
    </w:tbl>
    <w:p w:rsidR="0067333D" w:rsidRDefault="0067333D"/>
    <w:p w:rsidR="0067333D" w:rsidRPr="0067333D" w:rsidRDefault="0067333D" w:rsidP="0067333D"/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410"/>
        <w:gridCol w:w="2977"/>
        <w:gridCol w:w="1894"/>
        <w:gridCol w:w="1980"/>
      </w:tblGrid>
      <w:tr w:rsidR="0067333D" w:rsidRPr="0067333D" w:rsidTr="00BF644C">
        <w:trPr>
          <w:trHeight w:val="889"/>
        </w:trPr>
        <w:tc>
          <w:tcPr>
            <w:tcW w:w="2518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693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410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7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METODI</w:t>
            </w:r>
          </w:p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894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80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67333D" w:rsidRPr="00BC0AB4" w:rsidTr="00BF644C">
        <w:tc>
          <w:tcPr>
            <w:tcW w:w="2518" w:type="dxa"/>
            <w:vAlign w:val="center"/>
          </w:tcPr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Raccogliere, organizzare e rappresentare i dati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Riconoscere se un  evento è aleatorio, certo o impossibile</w:t>
            </w:r>
            <w:bookmarkStart w:id="1" w:name="OLE_LINK51"/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di un evento aleatorio, secondo la concezione classica</w:t>
            </w:r>
            <w:bookmarkEnd w:id="1"/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della somma logica di eventi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 prodotto logico di eventi</w:t>
            </w:r>
          </w:p>
          <w:p w:rsidR="0067333D" w:rsidRPr="0067333D" w:rsidRDefault="0067333D" w:rsidP="00BF64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7333D" w:rsidRPr="0067333D" w:rsidRDefault="0067333D" w:rsidP="00BF644C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raccogliere dati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analizzare dati ed interpretarli con l’ausilio di rappresentazioni grafiche, e usando applicazioni di tipo informatico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Eventi certi, impossibili e aleatori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di un evento secondo la concezione classica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L’evento unione e l’evento intersezione di due eventi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della somma logica di eventi per eventi compatibili e incompatibili</w:t>
            </w:r>
          </w:p>
        </w:tc>
        <w:tc>
          <w:tcPr>
            <w:tcW w:w="2410" w:type="dxa"/>
            <w:vAlign w:val="center"/>
          </w:tcPr>
          <w:p w:rsidR="0067333D" w:rsidRPr="0067333D" w:rsidRDefault="0067333D" w:rsidP="00BF644C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 libro di testo, di fotocopie e di appunti dettati  per supporto alle spiegazioni e per  assegnare esercizi in classe e  per casa.</w:t>
            </w:r>
          </w:p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della LIM per  alcune applicazioni dei contenuti  studiati </w:t>
            </w:r>
          </w:p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lezioni frontali e  risoluzione di numerosi esercizi applicativi (esercizi delle prove invalsi)</w:t>
            </w:r>
          </w:p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lavoro in classe  organizzato a gruppi</w:t>
            </w:r>
          </w:p>
          <w:p w:rsidR="0067333D" w:rsidRPr="0067333D" w:rsidRDefault="0067333D" w:rsidP="00BF644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67333D" w:rsidRPr="0067333D" w:rsidRDefault="0067333D" w:rsidP="00BF644C">
            <w:pPr>
              <w:numPr>
                <w:ilvl w:val="0"/>
                <w:numId w:val="6"/>
              </w:num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Verifiche formative con esercizi e colloqui individuali e, se  possibile, </w:t>
            </w:r>
          </w:p>
          <w:p w:rsidR="0067333D" w:rsidRPr="0067333D" w:rsidRDefault="0067333D" w:rsidP="00BF644C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 con test al</w:t>
            </w:r>
          </w:p>
          <w:p w:rsidR="0067333D" w:rsidRPr="0067333D" w:rsidRDefault="0067333D" w:rsidP="00BF644C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computer.        </w:t>
            </w:r>
          </w:p>
          <w:p w:rsidR="0067333D" w:rsidRPr="0067333D" w:rsidRDefault="0067333D" w:rsidP="00BF644C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Una verifica sommativa scritta ed  una verifica orale.</w:t>
            </w:r>
          </w:p>
        </w:tc>
        <w:tc>
          <w:tcPr>
            <w:tcW w:w="1980" w:type="dxa"/>
          </w:tcPr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Correzione regolare dei  compiti assegnati per casa e delle verifiche effettuate in classe.</w:t>
            </w:r>
          </w:p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di test al PC </w:t>
            </w:r>
          </w:p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della LIM</w:t>
            </w:r>
          </w:p>
          <w:p w:rsidR="0067333D" w:rsidRPr="0067333D" w:rsidRDefault="0067333D" w:rsidP="00BF644C">
            <w:pPr>
              <w:snapToGrid w:val="0"/>
              <w:rPr>
                <w:sz w:val="20"/>
                <w:szCs w:val="20"/>
              </w:rPr>
            </w:pPr>
          </w:p>
          <w:p w:rsidR="0067333D" w:rsidRPr="0067333D" w:rsidRDefault="0067333D" w:rsidP="00BF644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67333D" w:rsidRPr="0067333D" w:rsidRDefault="0067333D" w:rsidP="0067333D"/>
    <w:p w:rsidR="0067333D" w:rsidRPr="0067333D" w:rsidRDefault="0067333D" w:rsidP="0067333D"/>
    <w:p w:rsidR="0067333D" w:rsidRPr="0067333D" w:rsidRDefault="0067333D" w:rsidP="0067333D"/>
    <w:sectPr w:rsidR="0067333D" w:rsidRPr="0067333D" w:rsidSect="005374C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4B"/>
    <w:multiLevelType w:val="singleLevel"/>
    <w:tmpl w:val="0000004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134F5"/>
    <w:multiLevelType w:val="hybridMultilevel"/>
    <w:tmpl w:val="0278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7210F"/>
    <w:multiLevelType w:val="hybridMultilevel"/>
    <w:tmpl w:val="C66C8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C0"/>
    <w:rsid w:val="001076A6"/>
    <w:rsid w:val="0047435B"/>
    <w:rsid w:val="004B7124"/>
    <w:rsid w:val="005374C0"/>
    <w:rsid w:val="006214BB"/>
    <w:rsid w:val="00623FFB"/>
    <w:rsid w:val="0067333D"/>
    <w:rsid w:val="00715726"/>
    <w:rsid w:val="00847EBA"/>
    <w:rsid w:val="00913F95"/>
    <w:rsid w:val="00BD7B1A"/>
    <w:rsid w:val="00CC3A3E"/>
    <w:rsid w:val="00CF5F6A"/>
    <w:rsid w:val="00DD500E"/>
    <w:rsid w:val="00EC45AD"/>
    <w:rsid w:val="00F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EB0E9-59FB-41E3-B006-8014DF7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4C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5374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Luisa Coppola</cp:lastModifiedBy>
  <cp:revision>3</cp:revision>
  <dcterms:created xsi:type="dcterms:W3CDTF">2020-11-30T09:18:00Z</dcterms:created>
  <dcterms:modified xsi:type="dcterms:W3CDTF">2020-11-30T09:18:00Z</dcterms:modified>
</cp:coreProperties>
</file>